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DE02" w14:textId="3298802A" w:rsidR="00B85353" w:rsidRPr="00AC6CD0" w:rsidRDefault="0049460F" w:rsidP="002025D9">
      <w:pPr>
        <w:pStyle w:val="Heading1"/>
        <w:rPr>
          <w:lang w:val="fr-FR"/>
        </w:rPr>
      </w:pPr>
      <w:r w:rsidRPr="00AC6CD0">
        <w:rPr>
          <w:lang w:val="fr-FR"/>
        </w:rPr>
        <w:t xml:space="preserve">Exemple </w:t>
      </w:r>
      <w:r w:rsidR="002025D9" w:rsidRPr="00AC6CD0">
        <w:rPr>
          <w:lang w:val="fr-FR"/>
        </w:rPr>
        <w:t xml:space="preserve">1 : </w:t>
      </w:r>
      <w:r w:rsidRPr="00AC6CD0">
        <w:rPr>
          <w:lang w:val="fr-FR"/>
        </w:rPr>
        <w:t>comprendre les fondamentaux du cours de management de projet</w:t>
      </w:r>
    </w:p>
    <w:p w14:paraId="1B2EA1B6" w14:textId="77777777" w:rsidR="00B85353" w:rsidRPr="00AC6CD0" w:rsidRDefault="00000000">
      <w:pPr>
        <w:pStyle w:val="Heading2"/>
        <w:rPr>
          <w:lang w:val="fr-FR"/>
        </w:rPr>
      </w:pPr>
      <w:r w:rsidRPr="00AC6CD0">
        <w:rPr>
          <w:lang w:val="fr-FR"/>
        </w:rPr>
        <w:t>1. Démarrage de la discussion</w:t>
      </w:r>
    </w:p>
    <w:p w14:paraId="66FE7252" w14:textId="01420DF8" w:rsidR="00B85353" w:rsidRPr="00AC6CD0" w:rsidRDefault="00000000">
      <w:pPr>
        <w:rPr>
          <w:lang w:val="fr-FR"/>
        </w:rPr>
      </w:pPr>
      <w:bookmarkStart w:id="0" w:name="_Hlk185413371"/>
      <w:r w:rsidRPr="00AC6CD0">
        <w:rPr>
          <w:b/>
          <w:bCs/>
          <w:highlight w:val="yellow"/>
          <w:lang w:val="fr-FR"/>
        </w:rPr>
        <w:t>Étudiant</w:t>
      </w:r>
      <w:r w:rsidRPr="00AC6CD0">
        <w:rPr>
          <w:lang w:val="fr-FR"/>
        </w:rPr>
        <w:t xml:space="preserve"> </w:t>
      </w:r>
      <w:bookmarkEnd w:id="0"/>
      <w:r w:rsidRPr="00AC6CD0">
        <w:rPr>
          <w:lang w:val="fr-FR"/>
        </w:rPr>
        <w:t>: Bonjour GPT ! Je suis en master de gestion de projet, et je débute dans ce domaine. J’ai encore du mal à comprendre les fondamentaux de la gestion de projet. Peux-tu m’expliquer simplement ce que c’est ?</w:t>
      </w:r>
    </w:p>
    <w:p w14:paraId="4A749E43" w14:textId="255B0BEB" w:rsidR="00B85353" w:rsidRPr="00AC6CD0" w:rsidRDefault="00000000">
      <w:pPr>
        <w:rPr>
          <w:lang w:val="fr-FR"/>
        </w:rPr>
      </w:pPr>
      <w:r w:rsidRPr="00AC6CD0">
        <w:rPr>
          <w:b/>
          <w:bCs/>
          <w:highlight w:val="green"/>
          <w:lang w:val="fr-FR"/>
        </w:rPr>
        <w:t>GPT</w:t>
      </w:r>
      <w:r w:rsidRPr="00AC6CD0">
        <w:rPr>
          <w:lang w:val="fr-FR"/>
        </w:rPr>
        <w:t xml:space="preserve"> : Bien sûr, avec plaisir ! 😊</w:t>
      </w:r>
      <w:r w:rsidRPr="00AC6CD0">
        <w:rPr>
          <w:lang w:val="fr-FR"/>
        </w:rPr>
        <w:br/>
        <w:t xml:space="preserve">La </w:t>
      </w:r>
      <w:r w:rsidRPr="00AC6CD0">
        <w:rPr>
          <w:b/>
          <w:bCs/>
          <w:lang w:val="fr-FR"/>
        </w:rPr>
        <w:t>gestion de projet</w:t>
      </w:r>
      <w:r w:rsidRPr="00AC6CD0">
        <w:rPr>
          <w:lang w:val="fr-FR"/>
        </w:rPr>
        <w:t xml:space="preserve"> consiste à organiser et piloter un ensemble de tâches pour atteindre un objectif précis dans un délai donné, avec des ressources définies. Elle repose sur des </w:t>
      </w:r>
      <w:r w:rsidRPr="00AC6CD0">
        <w:rPr>
          <w:b/>
          <w:bCs/>
          <w:lang w:val="fr-FR"/>
        </w:rPr>
        <w:t>outils</w:t>
      </w:r>
      <w:r w:rsidRPr="00AC6CD0">
        <w:rPr>
          <w:lang w:val="fr-FR"/>
        </w:rPr>
        <w:t xml:space="preserve">, des </w:t>
      </w:r>
      <w:r w:rsidRPr="00AC6CD0">
        <w:rPr>
          <w:b/>
          <w:bCs/>
          <w:lang w:val="fr-FR"/>
        </w:rPr>
        <w:t>méthodes</w:t>
      </w:r>
      <w:r w:rsidRPr="00AC6CD0">
        <w:rPr>
          <w:lang w:val="fr-FR"/>
        </w:rPr>
        <w:t xml:space="preserve"> et des </w:t>
      </w:r>
      <w:r w:rsidRPr="00AC6CD0">
        <w:rPr>
          <w:b/>
          <w:bCs/>
          <w:lang w:val="fr-FR"/>
        </w:rPr>
        <w:t>processus</w:t>
      </w:r>
      <w:r w:rsidRPr="00AC6CD0">
        <w:rPr>
          <w:lang w:val="fr-FR"/>
        </w:rPr>
        <w:t xml:space="preserve"> pour livrer un projet dans les meilleures conditions.</w:t>
      </w:r>
    </w:p>
    <w:p w14:paraId="76E84E72" w14:textId="1C167D58" w:rsidR="00B85353" w:rsidRPr="00AC6CD0" w:rsidRDefault="00000000">
      <w:pPr>
        <w:rPr>
          <w:lang w:val="fr-FR"/>
        </w:rPr>
      </w:pPr>
      <w:r w:rsidRPr="00AC6CD0">
        <w:rPr>
          <w:lang w:val="fr-FR"/>
        </w:rPr>
        <w:t>### Exemple simple :</w:t>
      </w:r>
      <w:r w:rsidRPr="00AC6CD0">
        <w:rPr>
          <w:lang w:val="fr-FR"/>
        </w:rPr>
        <w:br/>
        <w:t xml:space="preserve">Imaginons que vous voulez organiser une </w:t>
      </w:r>
      <w:r w:rsidRPr="00AC6CD0">
        <w:rPr>
          <w:b/>
          <w:bCs/>
          <w:lang w:val="fr-FR"/>
        </w:rPr>
        <w:t>fête d’anniversaire</w:t>
      </w:r>
      <w:r w:rsidRPr="00AC6CD0">
        <w:rPr>
          <w:lang w:val="fr-FR"/>
        </w:rPr>
        <w:t xml:space="preserve"> :</w:t>
      </w:r>
      <w:r w:rsidRPr="00AC6CD0">
        <w:rPr>
          <w:lang w:val="fr-FR"/>
        </w:rPr>
        <w:br/>
        <w:t xml:space="preserve">1. </w:t>
      </w:r>
      <w:r w:rsidRPr="00AC6CD0">
        <w:rPr>
          <w:b/>
          <w:bCs/>
          <w:lang w:val="fr-FR"/>
        </w:rPr>
        <w:t>Objectif</w:t>
      </w:r>
      <w:r w:rsidRPr="00AC6CD0">
        <w:rPr>
          <w:lang w:val="fr-FR"/>
        </w:rPr>
        <w:t xml:space="preserve"> : Organiser une fête réussie avec 20 invités.</w:t>
      </w:r>
      <w:r w:rsidRPr="00AC6CD0">
        <w:rPr>
          <w:lang w:val="fr-FR"/>
        </w:rPr>
        <w:br/>
        <w:t xml:space="preserve">2. </w:t>
      </w:r>
      <w:r w:rsidRPr="00AC6CD0">
        <w:rPr>
          <w:b/>
          <w:bCs/>
          <w:lang w:val="fr-FR"/>
        </w:rPr>
        <w:t>Délai</w:t>
      </w:r>
      <w:r w:rsidRPr="00AC6CD0">
        <w:rPr>
          <w:lang w:val="fr-FR"/>
        </w:rPr>
        <w:t xml:space="preserve"> : La fête doit avoir lieu le samedi suivant.</w:t>
      </w:r>
      <w:r w:rsidRPr="00AC6CD0">
        <w:rPr>
          <w:lang w:val="fr-FR"/>
        </w:rPr>
        <w:br/>
        <w:t xml:space="preserve">3. </w:t>
      </w:r>
      <w:r w:rsidRPr="00AC6CD0">
        <w:rPr>
          <w:b/>
          <w:bCs/>
          <w:lang w:val="fr-FR"/>
        </w:rPr>
        <w:t>Ressources</w:t>
      </w:r>
      <w:r w:rsidRPr="00AC6CD0">
        <w:rPr>
          <w:lang w:val="fr-FR"/>
        </w:rPr>
        <w:t xml:space="preserve"> : Budget de 300 €, une salle réservée, et l’aide de 2 amis.</w:t>
      </w:r>
      <w:r w:rsidRPr="00AC6CD0">
        <w:rPr>
          <w:lang w:val="fr-FR"/>
        </w:rPr>
        <w:br/>
        <w:t xml:space="preserve">4. </w:t>
      </w:r>
      <w:r w:rsidRPr="00AC6CD0">
        <w:rPr>
          <w:b/>
          <w:bCs/>
          <w:lang w:val="fr-FR"/>
        </w:rPr>
        <w:t>Tâches</w:t>
      </w:r>
      <w:r w:rsidRPr="00AC6CD0">
        <w:rPr>
          <w:lang w:val="fr-FR"/>
        </w:rPr>
        <w:t xml:space="preserve"> : Envoyer des invitations, acheter le gâteau, décorer la salle, etc.</w:t>
      </w:r>
    </w:p>
    <w:p w14:paraId="49167103" w14:textId="77777777" w:rsidR="00B85353" w:rsidRPr="00AC6CD0" w:rsidRDefault="00000000">
      <w:pPr>
        <w:rPr>
          <w:lang w:val="fr-FR"/>
        </w:rPr>
      </w:pPr>
      <w:r w:rsidRPr="00AC6CD0">
        <w:rPr>
          <w:lang w:val="fr-FR"/>
        </w:rPr>
        <w:t>Si vous organisez bien ces éléments, vous atteignez l’objectif sans stress ! La gestion de projet, c’est exactement cela mais appliqué dans des domaines plus complexes comme l’industrie, l’informatique ou le bâtiment.</w:t>
      </w:r>
    </w:p>
    <w:p w14:paraId="7CFA54D5" w14:textId="77777777" w:rsidR="00B85353" w:rsidRPr="00AC6CD0" w:rsidRDefault="00000000">
      <w:pPr>
        <w:pStyle w:val="Heading2"/>
        <w:rPr>
          <w:lang w:val="fr-FR"/>
        </w:rPr>
      </w:pPr>
      <w:r w:rsidRPr="00AC6CD0">
        <w:rPr>
          <w:lang w:val="fr-FR"/>
        </w:rPr>
        <w:t>2. Les 5 étapes d’un projet</w:t>
      </w:r>
    </w:p>
    <w:p w14:paraId="2A9559EE" w14:textId="159148AD" w:rsidR="00B85353" w:rsidRPr="00AC6CD0" w:rsidRDefault="00AC6CD0">
      <w:pPr>
        <w:rPr>
          <w:lang w:val="fr-FR"/>
        </w:rPr>
      </w:pPr>
      <w:proofErr w:type="gramStart"/>
      <w:r w:rsidRPr="00AC6CD0">
        <w:rPr>
          <w:b/>
          <w:bCs/>
          <w:highlight w:val="yellow"/>
          <w:lang w:val="fr-FR"/>
        </w:rPr>
        <w:t>Étudiant</w:t>
      </w:r>
      <w:r w:rsidR="00000000" w:rsidRPr="00AC6CD0">
        <w:rPr>
          <w:lang w:val="fr-FR"/>
        </w:rPr>
        <w:t>:</w:t>
      </w:r>
      <w:proofErr w:type="gramEnd"/>
      <w:r w:rsidR="00000000" w:rsidRPr="00AC6CD0">
        <w:rPr>
          <w:lang w:val="fr-FR"/>
        </w:rPr>
        <w:t xml:space="preserve"> Je vois mieux maintenant. Mais je crois avoir entendu parler des "étapes d’un projet" ou du "cycle de vie du projet". Peux-tu m’en dire plus ?</w:t>
      </w:r>
    </w:p>
    <w:p w14:paraId="3EA7BE54" w14:textId="1BE30598" w:rsidR="00B85353" w:rsidRPr="00AC6CD0" w:rsidRDefault="00AC6CD0">
      <w:pPr>
        <w:rPr>
          <w:lang w:val="fr-FR"/>
        </w:rPr>
      </w:pPr>
      <w:r w:rsidRPr="00AC6CD0">
        <w:rPr>
          <w:b/>
          <w:bCs/>
          <w:highlight w:val="green"/>
          <w:lang w:val="fr-FR"/>
        </w:rPr>
        <w:t>GPT</w:t>
      </w:r>
      <w:r w:rsidRPr="00AC6CD0">
        <w:rPr>
          <w:b/>
          <w:bCs/>
          <w:lang w:val="fr-FR"/>
        </w:rPr>
        <w:t xml:space="preserve"> </w:t>
      </w:r>
      <w:r w:rsidR="00000000" w:rsidRPr="00AC6CD0">
        <w:rPr>
          <w:lang w:val="fr-FR"/>
        </w:rPr>
        <w:t xml:space="preserve">: Bien sûr ! Un projet suit généralement </w:t>
      </w:r>
      <w:r w:rsidR="00000000" w:rsidRPr="00AC6CD0">
        <w:rPr>
          <w:b/>
          <w:bCs/>
          <w:lang w:val="fr-FR"/>
        </w:rPr>
        <w:t>5 grandes étapes</w:t>
      </w:r>
      <w:r w:rsidR="00000000" w:rsidRPr="00AC6CD0">
        <w:rPr>
          <w:lang w:val="fr-FR"/>
        </w:rPr>
        <w:t xml:space="preserve">, que l’on appelle le </w:t>
      </w:r>
      <w:r w:rsidR="00000000" w:rsidRPr="00AC6CD0">
        <w:rPr>
          <w:b/>
          <w:bCs/>
          <w:lang w:val="fr-FR"/>
        </w:rPr>
        <w:t>cycle de vie du projet</w:t>
      </w:r>
      <w:r w:rsidR="00000000" w:rsidRPr="00AC6CD0">
        <w:rPr>
          <w:lang w:val="fr-FR"/>
        </w:rPr>
        <w:t xml:space="preserve"> :</w:t>
      </w:r>
    </w:p>
    <w:p w14:paraId="443D5F34" w14:textId="0097706A" w:rsidR="00B85353" w:rsidRPr="00AC6CD0" w:rsidRDefault="00000000">
      <w:pPr>
        <w:rPr>
          <w:lang w:val="fr-FR"/>
        </w:rPr>
      </w:pPr>
      <w:r w:rsidRPr="00AC6CD0">
        <w:rPr>
          <w:lang w:val="fr-FR"/>
        </w:rPr>
        <w:t xml:space="preserve">1. </w:t>
      </w:r>
      <w:r w:rsidRPr="00AC6CD0">
        <w:rPr>
          <w:b/>
          <w:bCs/>
          <w:lang w:val="fr-FR"/>
        </w:rPr>
        <w:t>Phase d'initialisation</w:t>
      </w:r>
      <w:r w:rsidRPr="00AC6CD0">
        <w:rPr>
          <w:lang w:val="fr-FR"/>
        </w:rPr>
        <w:t xml:space="preserve"> :</w:t>
      </w:r>
      <w:r w:rsidRPr="00AC6CD0">
        <w:rPr>
          <w:lang w:val="fr-FR"/>
        </w:rPr>
        <w:br/>
        <w:t xml:space="preserve">   - C’est le démarrage du projet. On définit </w:t>
      </w:r>
      <w:r w:rsidRPr="00AC6CD0">
        <w:rPr>
          <w:b/>
          <w:bCs/>
          <w:lang w:val="fr-FR"/>
        </w:rPr>
        <w:t>l’objectif</w:t>
      </w:r>
      <w:r w:rsidRPr="00AC6CD0">
        <w:rPr>
          <w:lang w:val="fr-FR"/>
        </w:rPr>
        <w:t xml:space="preserve">, le </w:t>
      </w:r>
      <w:r w:rsidRPr="00AC6CD0">
        <w:rPr>
          <w:b/>
          <w:bCs/>
          <w:lang w:val="fr-FR"/>
        </w:rPr>
        <w:t>périmètre</w:t>
      </w:r>
      <w:r w:rsidRPr="00AC6CD0">
        <w:rPr>
          <w:lang w:val="fr-FR"/>
        </w:rPr>
        <w:t xml:space="preserve"> et les </w:t>
      </w:r>
      <w:r w:rsidRPr="00AC6CD0">
        <w:rPr>
          <w:b/>
          <w:bCs/>
          <w:lang w:val="fr-FR"/>
        </w:rPr>
        <w:t>parties prenantes</w:t>
      </w:r>
      <w:r w:rsidRPr="00AC6CD0">
        <w:rPr>
          <w:lang w:val="fr-FR"/>
        </w:rPr>
        <w:t>.</w:t>
      </w:r>
      <w:r w:rsidRPr="00AC6CD0">
        <w:rPr>
          <w:lang w:val="fr-FR"/>
        </w:rPr>
        <w:br/>
        <w:t xml:space="preserve">   - </w:t>
      </w:r>
      <w:r w:rsidRPr="00AC6CD0">
        <w:rPr>
          <w:b/>
          <w:bCs/>
          <w:lang w:val="fr-FR"/>
        </w:rPr>
        <w:t>Exemple</w:t>
      </w:r>
      <w:r w:rsidRPr="00AC6CD0">
        <w:rPr>
          <w:lang w:val="fr-FR"/>
        </w:rPr>
        <w:t xml:space="preserve"> : Définir l’objectif de construire une maison avec 3 chambres dans un budget précis.</w:t>
      </w:r>
    </w:p>
    <w:p w14:paraId="017A1AB2" w14:textId="26A8E6D1" w:rsidR="00B85353" w:rsidRPr="00AC6CD0" w:rsidRDefault="00000000">
      <w:pPr>
        <w:rPr>
          <w:lang w:val="fr-FR"/>
        </w:rPr>
      </w:pPr>
      <w:r w:rsidRPr="00AC6CD0">
        <w:rPr>
          <w:lang w:val="fr-FR"/>
        </w:rPr>
        <w:t xml:space="preserve">2. </w:t>
      </w:r>
      <w:r w:rsidRPr="00AC6CD0">
        <w:rPr>
          <w:b/>
          <w:bCs/>
          <w:lang w:val="fr-FR"/>
        </w:rPr>
        <w:t>Phase de planification</w:t>
      </w:r>
      <w:r w:rsidRPr="00AC6CD0">
        <w:rPr>
          <w:lang w:val="fr-FR"/>
        </w:rPr>
        <w:t xml:space="preserve"> :</w:t>
      </w:r>
      <w:r w:rsidRPr="00AC6CD0">
        <w:rPr>
          <w:lang w:val="fr-FR"/>
        </w:rPr>
        <w:br/>
        <w:t xml:space="preserve">   - On planifie tout ce qu’il y a à faire : </w:t>
      </w:r>
      <w:r w:rsidRPr="00AC6CD0">
        <w:rPr>
          <w:b/>
          <w:bCs/>
          <w:lang w:val="fr-FR"/>
        </w:rPr>
        <w:t>tâches</w:t>
      </w:r>
      <w:r w:rsidRPr="00AC6CD0">
        <w:rPr>
          <w:lang w:val="fr-FR"/>
        </w:rPr>
        <w:t xml:space="preserve">, </w:t>
      </w:r>
      <w:r w:rsidRPr="00AC6CD0">
        <w:rPr>
          <w:b/>
          <w:bCs/>
          <w:lang w:val="fr-FR"/>
        </w:rPr>
        <w:t>délais</w:t>
      </w:r>
      <w:r w:rsidRPr="00AC6CD0">
        <w:rPr>
          <w:lang w:val="fr-FR"/>
        </w:rPr>
        <w:t xml:space="preserve">, </w:t>
      </w:r>
      <w:r w:rsidRPr="00AC6CD0">
        <w:rPr>
          <w:b/>
          <w:bCs/>
          <w:lang w:val="fr-FR"/>
        </w:rPr>
        <w:t>ressources</w:t>
      </w:r>
      <w:r w:rsidRPr="00AC6CD0">
        <w:rPr>
          <w:lang w:val="fr-FR"/>
        </w:rPr>
        <w:t xml:space="preserve">, et </w:t>
      </w:r>
      <w:r w:rsidRPr="00AC6CD0">
        <w:rPr>
          <w:b/>
          <w:bCs/>
          <w:lang w:val="fr-FR"/>
        </w:rPr>
        <w:t>budget</w:t>
      </w:r>
      <w:r w:rsidRPr="00AC6CD0">
        <w:rPr>
          <w:lang w:val="fr-FR"/>
        </w:rPr>
        <w:t>.</w:t>
      </w:r>
      <w:r w:rsidRPr="00AC6CD0">
        <w:rPr>
          <w:lang w:val="fr-FR"/>
        </w:rPr>
        <w:br/>
        <w:t xml:space="preserve">   - </w:t>
      </w:r>
      <w:r w:rsidRPr="00AC6CD0">
        <w:rPr>
          <w:b/>
          <w:bCs/>
          <w:lang w:val="fr-FR"/>
        </w:rPr>
        <w:t>Exemple</w:t>
      </w:r>
      <w:r w:rsidRPr="00AC6CD0">
        <w:rPr>
          <w:lang w:val="fr-FR"/>
        </w:rPr>
        <w:t xml:space="preserve"> : Créer un planning pour la construction de la maison avec des étapes comme « creuser les fondations », « poser le toit », etc.</w:t>
      </w:r>
    </w:p>
    <w:p w14:paraId="445ED91C" w14:textId="021EF206" w:rsidR="00B85353" w:rsidRPr="00AC6CD0" w:rsidRDefault="00000000">
      <w:pPr>
        <w:rPr>
          <w:lang w:val="fr-FR"/>
        </w:rPr>
      </w:pPr>
      <w:r w:rsidRPr="00AC6CD0">
        <w:rPr>
          <w:lang w:val="fr-FR"/>
        </w:rPr>
        <w:t xml:space="preserve">3. </w:t>
      </w:r>
      <w:r w:rsidRPr="00AC6CD0">
        <w:rPr>
          <w:b/>
          <w:bCs/>
          <w:lang w:val="fr-FR"/>
        </w:rPr>
        <w:t>Phase d’exécution</w:t>
      </w:r>
      <w:r w:rsidRPr="00AC6CD0">
        <w:rPr>
          <w:lang w:val="fr-FR"/>
        </w:rPr>
        <w:t xml:space="preserve"> :</w:t>
      </w:r>
      <w:r w:rsidRPr="00AC6CD0">
        <w:rPr>
          <w:lang w:val="fr-FR"/>
        </w:rPr>
        <w:br/>
        <w:t xml:space="preserve">   - C’est la mise en œuvre du plan. Les équipes réalisent les tâches prévues.</w:t>
      </w:r>
      <w:r w:rsidRPr="00AC6CD0">
        <w:rPr>
          <w:lang w:val="fr-FR"/>
        </w:rPr>
        <w:br/>
        <w:t xml:space="preserve">   - </w:t>
      </w:r>
      <w:r w:rsidRPr="00AC6CD0">
        <w:rPr>
          <w:b/>
          <w:bCs/>
          <w:lang w:val="fr-FR"/>
        </w:rPr>
        <w:t>Exemple</w:t>
      </w:r>
      <w:r w:rsidRPr="00AC6CD0">
        <w:rPr>
          <w:lang w:val="fr-FR"/>
        </w:rPr>
        <w:t xml:space="preserve"> : Les ouvriers commencent à construire la maison selon le planning.</w:t>
      </w:r>
    </w:p>
    <w:p w14:paraId="05BBD4BA" w14:textId="329D42E2" w:rsidR="00B85353" w:rsidRPr="00AC6CD0" w:rsidRDefault="00000000">
      <w:pPr>
        <w:rPr>
          <w:lang w:val="fr-FR"/>
        </w:rPr>
      </w:pPr>
      <w:r w:rsidRPr="00AC6CD0">
        <w:rPr>
          <w:lang w:val="fr-FR"/>
        </w:rPr>
        <w:t xml:space="preserve">4. </w:t>
      </w:r>
      <w:r w:rsidRPr="00AC6CD0">
        <w:rPr>
          <w:b/>
          <w:bCs/>
          <w:lang w:val="fr-FR"/>
        </w:rPr>
        <w:t>Phase de suivi et de contrôle</w:t>
      </w:r>
      <w:r w:rsidRPr="00AC6CD0">
        <w:rPr>
          <w:lang w:val="fr-FR"/>
        </w:rPr>
        <w:t xml:space="preserve"> :</w:t>
      </w:r>
      <w:r w:rsidRPr="00AC6CD0">
        <w:rPr>
          <w:lang w:val="fr-FR"/>
        </w:rPr>
        <w:br/>
        <w:t xml:space="preserve">   - On surveille l’avancement pour s’assurer que tout se passe bien et on ajuste si nécessaire.</w:t>
      </w:r>
      <w:r w:rsidRPr="00AC6CD0">
        <w:rPr>
          <w:lang w:val="fr-FR"/>
        </w:rPr>
        <w:br/>
        <w:t xml:space="preserve">   - </w:t>
      </w:r>
      <w:r w:rsidRPr="00AC6CD0">
        <w:rPr>
          <w:b/>
          <w:bCs/>
          <w:lang w:val="fr-FR"/>
        </w:rPr>
        <w:t>Exemple</w:t>
      </w:r>
      <w:r w:rsidRPr="00AC6CD0">
        <w:rPr>
          <w:lang w:val="fr-FR"/>
        </w:rPr>
        <w:t xml:space="preserve"> : Vérifier que les fondations sont bien terminées dans les délais.</w:t>
      </w:r>
    </w:p>
    <w:p w14:paraId="11DCA270" w14:textId="2CC75752" w:rsidR="00B85353" w:rsidRPr="00AC6CD0" w:rsidRDefault="00000000">
      <w:pPr>
        <w:rPr>
          <w:lang w:val="fr-FR"/>
        </w:rPr>
      </w:pPr>
      <w:r w:rsidRPr="00AC6CD0">
        <w:rPr>
          <w:lang w:val="fr-FR"/>
        </w:rPr>
        <w:t xml:space="preserve">5. </w:t>
      </w:r>
      <w:r w:rsidRPr="00AC6CD0">
        <w:rPr>
          <w:b/>
          <w:bCs/>
          <w:lang w:val="fr-FR"/>
        </w:rPr>
        <w:t>Phase de clôture</w:t>
      </w:r>
      <w:r w:rsidRPr="00AC6CD0">
        <w:rPr>
          <w:lang w:val="fr-FR"/>
        </w:rPr>
        <w:t xml:space="preserve"> :</w:t>
      </w:r>
      <w:r w:rsidRPr="00AC6CD0">
        <w:rPr>
          <w:lang w:val="fr-FR"/>
        </w:rPr>
        <w:br/>
        <w:t xml:space="preserve">   - On finalise le projet, on fait un bilan, et on livre le résultat final.</w:t>
      </w:r>
      <w:r w:rsidRPr="00AC6CD0">
        <w:rPr>
          <w:lang w:val="fr-FR"/>
        </w:rPr>
        <w:br/>
        <w:t xml:space="preserve">   - </w:t>
      </w:r>
      <w:r w:rsidRPr="00AC6CD0">
        <w:rPr>
          <w:b/>
          <w:bCs/>
          <w:lang w:val="fr-FR"/>
        </w:rPr>
        <w:t>Exemple</w:t>
      </w:r>
      <w:r w:rsidRPr="00AC6CD0">
        <w:rPr>
          <w:lang w:val="fr-FR"/>
        </w:rPr>
        <w:t xml:space="preserve"> : Remettre les clés de la maison au propriétaire et documenter les leçons apprises.</w:t>
      </w:r>
    </w:p>
    <w:p w14:paraId="5850655F" w14:textId="77777777" w:rsidR="00B85353" w:rsidRPr="00AC6CD0" w:rsidRDefault="00000000">
      <w:pPr>
        <w:rPr>
          <w:lang w:val="fr-FR"/>
        </w:rPr>
      </w:pPr>
      <w:r w:rsidRPr="00AC6CD0">
        <w:rPr>
          <w:lang w:val="fr-FR"/>
        </w:rPr>
        <w:t>Ces 5 étapes permettent de structurer et de maîtriser un projet du début à la fin.</w:t>
      </w:r>
    </w:p>
    <w:p w14:paraId="1F4DE0AE" w14:textId="77777777" w:rsidR="00B85353" w:rsidRPr="00AC6CD0" w:rsidRDefault="00000000">
      <w:pPr>
        <w:pStyle w:val="Heading2"/>
        <w:rPr>
          <w:lang w:val="fr-FR"/>
        </w:rPr>
      </w:pPr>
      <w:r w:rsidRPr="00AC6CD0">
        <w:rPr>
          <w:lang w:val="fr-FR"/>
        </w:rPr>
        <w:lastRenderedPageBreak/>
        <w:t>3. Les notions de périmètre, coûts et délais (le triangle d’or)</w:t>
      </w:r>
    </w:p>
    <w:p w14:paraId="09B12DA9" w14:textId="1BAB8BFD" w:rsidR="00B85353" w:rsidRPr="00AC6CD0" w:rsidRDefault="00AC6CD0">
      <w:pPr>
        <w:rPr>
          <w:lang w:val="fr-FR"/>
        </w:rPr>
      </w:pPr>
      <w:r w:rsidRPr="00AC6CD0">
        <w:rPr>
          <w:b/>
          <w:bCs/>
          <w:highlight w:val="yellow"/>
          <w:lang w:val="fr-FR"/>
        </w:rPr>
        <w:t>Étudiant</w:t>
      </w:r>
      <w:r w:rsidR="00000000" w:rsidRPr="00AC6CD0">
        <w:rPr>
          <w:lang w:val="fr-FR"/>
        </w:rPr>
        <w:t xml:space="preserve"> : Merci, c’est beaucoup plus clair. J’ai aussi entendu parler du "triangle d’or" en gestion de projet. C’est quoi exactement ?</w:t>
      </w:r>
    </w:p>
    <w:p w14:paraId="6D315394" w14:textId="1EC3CFFD" w:rsidR="00B85353" w:rsidRPr="00AC6CD0" w:rsidRDefault="00AC6CD0">
      <w:pPr>
        <w:rPr>
          <w:lang w:val="fr-FR"/>
        </w:rPr>
      </w:pPr>
      <w:r w:rsidRPr="00AC6CD0">
        <w:rPr>
          <w:b/>
          <w:bCs/>
          <w:highlight w:val="green"/>
          <w:lang w:val="fr-FR"/>
        </w:rPr>
        <w:t>GPT</w:t>
      </w:r>
      <w:r w:rsidR="00000000" w:rsidRPr="00AC6CD0">
        <w:rPr>
          <w:lang w:val="fr-FR"/>
        </w:rPr>
        <w:t xml:space="preserve"> : Ah oui, le fameux </w:t>
      </w:r>
      <w:r w:rsidR="00000000" w:rsidRPr="00AC6CD0">
        <w:rPr>
          <w:b/>
          <w:bCs/>
          <w:lang w:val="fr-FR"/>
        </w:rPr>
        <w:t>triangle d’or</w:t>
      </w:r>
      <w:r w:rsidR="00000000" w:rsidRPr="00AC6CD0">
        <w:rPr>
          <w:lang w:val="fr-FR"/>
        </w:rPr>
        <w:t xml:space="preserve"> ou </w:t>
      </w:r>
      <w:r w:rsidR="00000000" w:rsidRPr="00AC6CD0">
        <w:rPr>
          <w:b/>
          <w:bCs/>
          <w:lang w:val="fr-FR"/>
        </w:rPr>
        <w:t>triangle de la gestion de projet</w:t>
      </w:r>
      <w:r w:rsidR="00000000" w:rsidRPr="00AC6CD0">
        <w:rPr>
          <w:lang w:val="fr-FR"/>
        </w:rPr>
        <w:t xml:space="preserve"> ! Il repose sur </w:t>
      </w:r>
      <w:r w:rsidR="00000000" w:rsidRPr="00AC6CD0">
        <w:rPr>
          <w:b/>
          <w:bCs/>
          <w:lang w:val="fr-FR"/>
        </w:rPr>
        <w:t>trois éléments fondamentaux</w:t>
      </w:r>
      <w:r w:rsidR="00000000" w:rsidRPr="00AC6CD0">
        <w:rPr>
          <w:lang w:val="fr-FR"/>
        </w:rPr>
        <w:t xml:space="preserve"> :</w:t>
      </w:r>
    </w:p>
    <w:p w14:paraId="186054E5" w14:textId="5073C86C" w:rsidR="00B85353" w:rsidRPr="00AC6CD0" w:rsidRDefault="00000000">
      <w:pPr>
        <w:rPr>
          <w:lang w:val="fr-FR"/>
        </w:rPr>
      </w:pPr>
      <w:r w:rsidRPr="00AC6CD0">
        <w:rPr>
          <w:lang w:val="fr-FR"/>
        </w:rPr>
        <w:t xml:space="preserve">1. </w:t>
      </w:r>
      <w:r w:rsidRPr="00AC6CD0">
        <w:rPr>
          <w:b/>
          <w:bCs/>
          <w:lang w:val="fr-FR"/>
        </w:rPr>
        <w:t>Le périmètre</w:t>
      </w:r>
      <w:r w:rsidRPr="00AC6CD0">
        <w:rPr>
          <w:lang w:val="fr-FR"/>
        </w:rPr>
        <w:t xml:space="preserve"> : Ce qu’on doit réaliser, c’est-à-dire les </w:t>
      </w:r>
      <w:r w:rsidRPr="00AC6CD0">
        <w:rPr>
          <w:b/>
          <w:bCs/>
          <w:lang w:val="fr-FR"/>
        </w:rPr>
        <w:t>livrables</w:t>
      </w:r>
      <w:r w:rsidRPr="00AC6CD0">
        <w:rPr>
          <w:lang w:val="fr-FR"/>
        </w:rPr>
        <w:t xml:space="preserve"> du projet.</w:t>
      </w:r>
      <w:r w:rsidRPr="00AC6CD0">
        <w:rPr>
          <w:lang w:val="fr-FR"/>
        </w:rPr>
        <w:br/>
        <w:t xml:space="preserve">2. </w:t>
      </w:r>
      <w:r w:rsidRPr="00AC6CD0">
        <w:rPr>
          <w:b/>
          <w:bCs/>
          <w:lang w:val="fr-FR"/>
        </w:rPr>
        <w:t>Le coût</w:t>
      </w:r>
      <w:r w:rsidRPr="00AC6CD0">
        <w:rPr>
          <w:lang w:val="fr-FR"/>
        </w:rPr>
        <w:t xml:space="preserve"> : Le budget nécessaire pour réaliser le projet.</w:t>
      </w:r>
      <w:r w:rsidRPr="00AC6CD0">
        <w:rPr>
          <w:lang w:val="fr-FR"/>
        </w:rPr>
        <w:br/>
        <w:t xml:space="preserve">3. </w:t>
      </w:r>
      <w:r w:rsidRPr="00AC6CD0">
        <w:rPr>
          <w:b/>
          <w:bCs/>
          <w:lang w:val="fr-FR"/>
        </w:rPr>
        <w:t>Le délai</w:t>
      </w:r>
      <w:r w:rsidRPr="00AC6CD0">
        <w:rPr>
          <w:lang w:val="fr-FR"/>
        </w:rPr>
        <w:t xml:space="preserve"> : Le temps dont on dispose pour terminer le projet.</w:t>
      </w:r>
    </w:p>
    <w:p w14:paraId="42A5A00C" w14:textId="5C2A9232" w:rsidR="00B85353" w:rsidRPr="00AC6CD0" w:rsidRDefault="00000000">
      <w:pPr>
        <w:rPr>
          <w:lang w:val="fr-FR"/>
        </w:rPr>
      </w:pPr>
      <w:r w:rsidRPr="00AC6CD0">
        <w:rPr>
          <w:lang w:val="fr-FR"/>
        </w:rPr>
        <w:t>### Exemple concret :</w:t>
      </w:r>
      <w:r w:rsidRPr="00AC6CD0">
        <w:rPr>
          <w:lang w:val="fr-FR"/>
        </w:rPr>
        <w:br/>
        <w:t xml:space="preserve">Reprenons l’exemple de la </w:t>
      </w:r>
      <w:r w:rsidRPr="00AC6CD0">
        <w:rPr>
          <w:b/>
          <w:bCs/>
          <w:lang w:val="fr-FR"/>
        </w:rPr>
        <w:t>construction d’une maison</w:t>
      </w:r>
      <w:r w:rsidRPr="00AC6CD0">
        <w:rPr>
          <w:lang w:val="fr-FR"/>
        </w:rPr>
        <w:t xml:space="preserve"> :</w:t>
      </w:r>
      <w:r w:rsidRPr="00AC6CD0">
        <w:rPr>
          <w:lang w:val="fr-FR"/>
        </w:rPr>
        <w:br/>
        <w:t xml:space="preserve">- </w:t>
      </w:r>
      <w:r w:rsidRPr="00AC6CD0">
        <w:rPr>
          <w:b/>
          <w:bCs/>
          <w:lang w:val="fr-FR"/>
        </w:rPr>
        <w:t>Périmètre</w:t>
      </w:r>
      <w:r w:rsidRPr="00AC6CD0">
        <w:rPr>
          <w:lang w:val="fr-FR"/>
        </w:rPr>
        <w:t xml:space="preserve"> : Une maison de 3 chambres avec une cuisine et un garage.</w:t>
      </w:r>
      <w:r w:rsidRPr="00AC6CD0">
        <w:rPr>
          <w:lang w:val="fr-FR"/>
        </w:rPr>
        <w:br/>
        <w:t xml:space="preserve">- </w:t>
      </w:r>
      <w:r w:rsidRPr="00AC6CD0">
        <w:rPr>
          <w:b/>
          <w:bCs/>
          <w:lang w:val="fr-FR"/>
        </w:rPr>
        <w:t>Coût</w:t>
      </w:r>
      <w:r w:rsidRPr="00AC6CD0">
        <w:rPr>
          <w:lang w:val="fr-FR"/>
        </w:rPr>
        <w:t xml:space="preserve"> : 150 000 €.</w:t>
      </w:r>
      <w:r w:rsidRPr="00AC6CD0">
        <w:rPr>
          <w:lang w:val="fr-FR"/>
        </w:rPr>
        <w:br/>
        <w:t xml:space="preserve">- </w:t>
      </w:r>
      <w:r w:rsidRPr="00AC6CD0">
        <w:rPr>
          <w:b/>
          <w:bCs/>
          <w:lang w:val="fr-FR"/>
        </w:rPr>
        <w:t>Délai</w:t>
      </w:r>
      <w:r w:rsidRPr="00AC6CD0">
        <w:rPr>
          <w:lang w:val="fr-FR"/>
        </w:rPr>
        <w:t xml:space="preserve"> : 6 mois.</w:t>
      </w:r>
    </w:p>
    <w:p w14:paraId="66F9B171" w14:textId="55545A44" w:rsidR="00B85353" w:rsidRPr="00AC6CD0" w:rsidRDefault="00000000">
      <w:pPr>
        <w:rPr>
          <w:lang w:val="fr-FR"/>
        </w:rPr>
      </w:pPr>
      <w:r w:rsidRPr="00AC6CD0">
        <w:rPr>
          <w:lang w:val="fr-FR"/>
        </w:rPr>
        <w:t xml:space="preserve">Si vous ajoutez une nouvelle demande, comme "rajouter une piscine", cela impactera </w:t>
      </w:r>
      <w:r w:rsidRPr="00AC6CD0">
        <w:rPr>
          <w:b/>
          <w:bCs/>
          <w:lang w:val="fr-FR"/>
        </w:rPr>
        <w:t>le coût</w:t>
      </w:r>
      <w:r w:rsidRPr="00AC6CD0">
        <w:rPr>
          <w:lang w:val="fr-FR"/>
        </w:rPr>
        <w:t xml:space="preserve"> (il faudra plus d’argent) et </w:t>
      </w:r>
      <w:r w:rsidRPr="00AC6CD0">
        <w:rPr>
          <w:b/>
          <w:bCs/>
          <w:lang w:val="fr-FR"/>
        </w:rPr>
        <w:t>le délai</w:t>
      </w:r>
      <w:r w:rsidRPr="00AC6CD0">
        <w:rPr>
          <w:lang w:val="fr-FR"/>
        </w:rPr>
        <w:t xml:space="preserve"> (il faudra plus de temps).</w:t>
      </w:r>
      <w:r w:rsidRPr="00AC6CD0">
        <w:rPr>
          <w:lang w:val="fr-FR"/>
        </w:rPr>
        <w:br/>
        <w:t>Le triangle d’or montre que ces trois éléments sont liés : toucher à un seul impacte les autres.</w:t>
      </w:r>
    </w:p>
    <w:p w14:paraId="14192807" w14:textId="77777777" w:rsidR="00B85353" w:rsidRPr="00AC6CD0" w:rsidRDefault="00000000">
      <w:pPr>
        <w:pStyle w:val="Heading2"/>
        <w:rPr>
          <w:lang w:val="fr-FR"/>
        </w:rPr>
      </w:pPr>
      <w:r w:rsidRPr="00AC6CD0">
        <w:rPr>
          <w:lang w:val="fr-FR"/>
        </w:rPr>
        <w:t>4. Les parties prenantes</w:t>
      </w:r>
    </w:p>
    <w:p w14:paraId="24213E35" w14:textId="23D0885E" w:rsidR="00B85353" w:rsidRPr="00AC6CD0" w:rsidRDefault="00AC6CD0">
      <w:pPr>
        <w:rPr>
          <w:lang w:val="fr-FR"/>
        </w:rPr>
      </w:pPr>
      <w:r w:rsidRPr="00AC6CD0">
        <w:rPr>
          <w:b/>
          <w:bCs/>
          <w:highlight w:val="yellow"/>
          <w:lang w:val="fr-FR"/>
        </w:rPr>
        <w:t>Étudiant</w:t>
      </w:r>
      <w:r w:rsidR="00000000" w:rsidRPr="00AC6CD0">
        <w:rPr>
          <w:lang w:val="fr-FR"/>
        </w:rPr>
        <w:t xml:space="preserve"> : Merci, je comprends mieux ! Et les "parties prenantes", c’est quoi exactement ?</w:t>
      </w:r>
    </w:p>
    <w:p w14:paraId="2A5C2A6E" w14:textId="59746D26" w:rsidR="00B85353" w:rsidRPr="00AC6CD0" w:rsidRDefault="00AC6CD0">
      <w:pPr>
        <w:rPr>
          <w:lang w:val="fr-FR"/>
        </w:rPr>
      </w:pPr>
      <w:r w:rsidRPr="00AC6CD0">
        <w:rPr>
          <w:b/>
          <w:bCs/>
          <w:highlight w:val="green"/>
          <w:lang w:val="fr-FR"/>
        </w:rPr>
        <w:t>GPT</w:t>
      </w:r>
      <w:r w:rsidR="00000000" w:rsidRPr="00AC6CD0">
        <w:rPr>
          <w:lang w:val="fr-FR"/>
        </w:rPr>
        <w:t xml:space="preserve"> : Une </w:t>
      </w:r>
      <w:r w:rsidR="00000000" w:rsidRPr="00AC6CD0">
        <w:rPr>
          <w:b/>
          <w:bCs/>
          <w:lang w:val="fr-FR"/>
        </w:rPr>
        <w:t>partie prenante</w:t>
      </w:r>
      <w:r w:rsidR="00000000" w:rsidRPr="00AC6CD0">
        <w:rPr>
          <w:lang w:val="fr-FR"/>
        </w:rPr>
        <w:t xml:space="preserve">, c’est toute personne ou groupe qui </w:t>
      </w:r>
      <w:r w:rsidR="00000000" w:rsidRPr="00AC6CD0">
        <w:rPr>
          <w:b/>
          <w:bCs/>
          <w:lang w:val="fr-FR"/>
        </w:rPr>
        <w:t>a un intérêt</w:t>
      </w:r>
      <w:r w:rsidR="00000000" w:rsidRPr="00AC6CD0">
        <w:rPr>
          <w:lang w:val="fr-FR"/>
        </w:rPr>
        <w:t xml:space="preserve"> ou qui est </w:t>
      </w:r>
      <w:r w:rsidR="00000000" w:rsidRPr="00AC6CD0">
        <w:rPr>
          <w:b/>
          <w:bCs/>
          <w:lang w:val="fr-FR"/>
        </w:rPr>
        <w:t>impacté</w:t>
      </w:r>
      <w:r w:rsidR="00000000" w:rsidRPr="00AC6CD0">
        <w:rPr>
          <w:lang w:val="fr-FR"/>
        </w:rPr>
        <w:t xml:space="preserve"> par le projet. Cela peut inclure :</w:t>
      </w:r>
      <w:r w:rsidR="00000000" w:rsidRPr="00AC6CD0">
        <w:rPr>
          <w:lang w:val="fr-FR"/>
        </w:rPr>
        <w:br/>
        <w:t xml:space="preserve">1. </w:t>
      </w:r>
      <w:r w:rsidR="00000000" w:rsidRPr="00AC6CD0">
        <w:rPr>
          <w:b/>
          <w:bCs/>
          <w:lang w:val="fr-FR"/>
        </w:rPr>
        <w:t>Le sponsor</w:t>
      </w:r>
      <w:r w:rsidR="00000000" w:rsidRPr="00AC6CD0">
        <w:rPr>
          <w:lang w:val="fr-FR"/>
        </w:rPr>
        <w:t xml:space="preserve"> : Celui qui finance le projet.</w:t>
      </w:r>
      <w:r w:rsidR="00000000" w:rsidRPr="00AC6CD0">
        <w:rPr>
          <w:lang w:val="fr-FR"/>
        </w:rPr>
        <w:br/>
        <w:t xml:space="preserve">2. </w:t>
      </w:r>
      <w:r w:rsidR="00000000" w:rsidRPr="00AC6CD0">
        <w:rPr>
          <w:b/>
          <w:bCs/>
          <w:lang w:val="fr-FR"/>
        </w:rPr>
        <w:t>L’équipe projet</w:t>
      </w:r>
      <w:r w:rsidR="00000000" w:rsidRPr="00AC6CD0">
        <w:rPr>
          <w:lang w:val="fr-FR"/>
        </w:rPr>
        <w:t xml:space="preserve"> : Les personnes qui réalisent les tâches.</w:t>
      </w:r>
      <w:r w:rsidR="00000000" w:rsidRPr="00AC6CD0">
        <w:rPr>
          <w:lang w:val="fr-FR"/>
        </w:rPr>
        <w:br/>
        <w:t xml:space="preserve">3. </w:t>
      </w:r>
      <w:r w:rsidR="00000000" w:rsidRPr="00AC6CD0">
        <w:rPr>
          <w:b/>
          <w:bCs/>
          <w:lang w:val="fr-FR"/>
        </w:rPr>
        <w:t>Les utilisateurs finaux</w:t>
      </w:r>
      <w:r w:rsidR="00000000" w:rsidRPr="00AC6CD0">
        <w:rPr>
          <w:lang w:val="fr-FR"/>
        </w:rPr>
        <w:t xml:space="preserve"> : Ceux qui utiliseront le résultat final.</w:t>
      </w:r>
      <w:r w:rsidR="00000000" w:rsidRPr="00AC6CD0">
        <w:rPr>
          <w:lang w:val="fr-FR"/>
        </w:rPr>
        <w:br/>
        <w:t xml:space="preserve">4. </w:t>
      </w:r>
      <w:r w:rsidR="00000000" w:rsidRPr="00AC6CD0">
        <w:rPr>
          <w:b/>
          <w:bCs/>
          <w:lang w:val="fr-FR"/>
        </w:rPr>
        <w:t>Les fournisseurs</w:t>
      </w:r>
      <w:r w:rsidR="00000000" w:rsidRPr="00AC6CD0">
        <w:rPr>
          <w:lang w:val="fr-FR"/>
        </w:rPr>
        <w:t xml:space="preserve"> : Ceux qui apportent les matériaux ou les services nécessaires.</w:t>
      </w:r>
    </w:p>
    <w:p w14:paraId="2CD49A20" w14:textId="1761B56F" w:rsidR="00B85353" w:rsidRPr="00AC6CD0" w:rsidRDefault="00000000">
      <w:pPr>
        <w:rPr>
          <w:lang w:val="fr-FR"/>
        </w:rPr>
      </w:pPr>
      <w:r w:rsidRPr="00AC6CD0">
        <w:rPr>
          <w:lang w:val="fr-FR"/>
        </w:rPr>
        <w:t>### Exemple pour une maison :</w:t>
      </w:r>
      <w:r w:rsidRPr="00AC6CD0">
        <w:rPr>
          <w:lang w:val="fr-FR"/>
        </w:rPr>
        <w:br/>
        <w:t xml:space="preserve">- </w:t>
      </w:r>
      <w:r w:rsidRPr="0023236A">
        <w:rPr>
          <w:b/>
          <w:bCs/>
          <w:lang w:val="fr-FR"/>
        </w:rPr>
        <w:t>Sponsor</w:t>
      </w:r>
      <w:r w:rsidRPr="00AC6CD0">
        <w:rPr>
          <w:lang w:val="fr-FR"/>
        </w:rPr>
        <w:t xml:space="preserve"> : Le propriétaire qui finance la construction.</w:t>
      </w:r>
      <w:r w:rsidRPr="00AC6CD0">
        <w:rPr>
          <w:lang w:val="fr-FR"/>
        </w:rPr>
        <w:br/>
        <w:t xml:space="preserve">- </w:t>
      </w:r>
      <w:r w:rsidRPr="0023236A">
        <w:rPr>
          <w:b/>
          <w:bCs/>
          <w:lang w:val="fr-FR"/>
        </w:rPr>
        <w:t>Équipe projet</w:t>
      </w:r>
      <w:r w:rsidRPr="00AC6CD0">
        <w:rPr>
          <w:lang w:val="fr-FR"/>
        </w:rPr>
        <w:t xml:space="preserve"> : Les ouvriers, l’architecte, l’ingénieur.</w:t>
      </w:r>
      <w:r w:rsidRPr="00AC6CD0">
        <w:rPr>
          <w:lang w:val="fr-FR"/>
        </w:rPr>
        <w:br/>
        <w:t xml:space="preserve">- </w:t>
      </w:r>
      <w:r w:rsidRPr="0023236A">
        <w:rPr>
          <w:b/>
          <w:bCs/>
          <w:lang w:val="fr-FR"/>
        </w:rPr>
        <w:t>Utilisateurs finaux</w:t>
      </w:r>
      <w:r w:rsidRPr="00AC6CD0">
        <w:rPr>
          <w:lang w:val="fr-FR"/>
        </w:rPr>
        <w:t xml:space="preserve"> : La famille qui va vivre dans la maison.</w:t>
      </w:r>
      <w:r w:rsidRPr="00AC6CD0">
        <w:rPr>
          <w:lang w:val="fr-FR"/>
        </w:rPr>
        <w:br/>
        <w:t xml:space="preserve">- </w:t>
      </w:r>
      <w:r w:rsidRPr="0023236A">
        <w:rPr>
          <w:b/>
          <w:bCs/>
          <w:lang w:val="fr-FR"/>
        </w:rPr>
        <w:t>Fournisseurs</w:t>
      </w:r>
      <w:r w:rsidRPr="00AC6CD0">
        <w:rPr>
          <w:lang w:val="fr-FR"/>
        </w:rPr>
        <w:t xml:space="preserve"> : Les entreprises qui livrent le béton, les briques, et les fenêtres.</w:t>
      </w:r>
    </w:p>
    <w:p w14:paraId="73298122" w14:textId="5A985352" w:rsidR="00B85353" w:rsidRPr="00AC6CD0" w:rsidRDefault="00000000">
      <w:pPr>
        <w:rPr>
          <w:lang w:val="fr-FR"/>
        </w:rPr>
      </w:pPr>
      <w:r w:rsidRPr="00AC6CD0">
        <w:rPr>
          <w:lang w:val="fr-FR"/>
        </w:rPr>
        <w:t xml:space="preserve">Bien gérer les </w:t>
      </w:r>
      <w:r w:rsidRPr="0023236A">
        <w:rPr>
          <w:b/>
          <w:bCs/>
          <w:lang w:val="fr-FR"/>
        </w:rPr>
        <w:t>parties prenantes</w:t>
      </w:r>
      <w:r w:rsidRPr="00AC6CD0">
        <w:rPr>
          <w:lang w:val="fr-FR"/>
        </w:rPr>
        <w:t>, c’</w:t>
      </w:r>
      <w:proofErr w:type="spellStart"/>
      <w:r w:rsidRPr="00AC6CD0">
        <w:rPr>
          <w:lang w:val="fr-FR"/>
        </w:rPr>
        <w:t>est</w:t>
      </w:r>
      <w:proofErr w:type="spellEnd"/>
      <w:r w:rsidRPr="00AC6CD0">
        <w:rPr>
          <w:lang w:val="fr-FR"/>
        </w:rPr>
        <w:t xml:space="preserve"> s’assurer que chacun est informé et satisfait pour éviter les blocages.</w:t>
      </w:r>
    </w:p>
    <w:p w14:paraId="1A4BE872" w14:textId="77777777" w:rsidR="00B85353" w:rsidRPr="00AC6CD0" w:rsidRDefault="00000000">
      <w:pPr>
        <w:pStyle w:val="Heading2"/>
        <w:rPr>
          <w:lang w:val="fr-FR"/>
        </w:rPr>
      </w:pPr>
      <w:r w:rsidRPr="00AC6CD0">
        <w:rPr>
          <w:lang w:val="fr-FR"/>
        </w:rPr>
        <w:t>5. Les risques dans un projet</w:t>
      </w:r>
    </w:p>
    <w:p w14:paraId="6D2110E3" w14:textId="5D22213C" w:rsidR="00B85353" w:rsidRPr="00AC6CD0" w:rsidRDefault="00AC6CD0">
      <w:pPr>
        <w:rPr>
          <w:lang w:val="fr-FR"/>
        </w:rPr>
      </w:pPr>
      <w:r w:rsidRPr="00AC6CD0">
        <w:rPr>
          <w:b/>
          <w:bCs/>
          <w:highlight w:val="yellow"/>
          <w:lang w:val="fr-FR"/>
        </w:rPr>
        <w:t>Étudiant</w:t>
      </w:r>
      <w:r w:rsidR="00000000" w:rsidRPr="00AC6CD0">
        <w:rPr>
          <w:lang w:val="fr-FR"/>
        </w:rPr>
        <w:t xml:space="preserve"> : J’ai une dernière question : comment gérer les "risques" dans un projet ?</w:t>
      </w:r>
    </w:p>
    <w:p w14:paraId="2891CC80" w14:textId="36554640" w:rsidR="00B85353" w:rsidRPr="00AC6CD0" w:rsidRDefault="00AC6CD0">
      <w:pPr>
        <w:rPr>
          <w:lang w:val="fr-FR"/>
        </w:rPr>
      </w:pPr>
      <w:r w:rsidRPr="00AC6CD0">
        <w:rPr>
          <w:b/>
          <w:bCs/>
          <w:highlight w:val="green"/>
          <w:lang w:val="fr-FR"/>
        </w:rPr>
        <w:t>GPT</w:t>
      </w:r>
      <w:r w:rsidR="00000000" w:rsidRPr="00AC6CD0">
        <w:rPr>
          <w:lang w:val="fr-FR"/>
        </w:rPr>
        <w:t xml:space="preserve"> : Excellente question ! Le </w:t>
      </w:r>
      <w:r w:rsidR="00000000" w:rsidRPr="0023236A">
        <w:rPr>
          <w:b/>
          <w:bCs/>
          <w:lang w:val="fr-FR"/>
        </w:rPr>
        <w:t>risque</w:t>
      </w:r>
      <w:r w:rsidR="00000000" w:rsidRPr="00AC6CD0">
        <w:rPr>
          <w:lang w:val="fr-FR"/>
        </w:rPr>
        <w:t xml:space="preserve"> est un événement incertain qui pourrait impacter négativement le projet. Voici comment gérer les risques :</w:t>
      </w:r>
    </w:p>
    <w:p w14:paraId="7C5F2409" w14:textId="23591B58" w:rsidR="00B85353" w:rsidRPr="00AC6CD0" w:rsidRDefault="00000000">
      <w:pPr>
        <w:rPr>
          <w:lang w:val="fr-FR"/>
        </w:rPr>
      </w:pPr>
      <w:r w:rsidRPr="00AC6CD0">
        <w:rPr>
          <w:lang w:val="fr-FR"/>
        </w:rPr>
        <w:t xml:space="preserve">1. </w:t>
      </w:r>
      <w:r w:rsidRPr="0023236A">
        <w:rPr>
          <w:b/>
          <w:bCs/>
          <w:lang w:val="fr-FR"/>
        </w:rPr>
        <w:t>Identifier les risques</w:t>
      </w:r>
      <w:r w:rsidRPr="00AC6CD0">
        <w:rPr>
          <w:lang w:val="fr-FR"/>
        </w:rPr>
        <w:t xml:space="preserve"> : Quels problèmes pourraient survenir ?</w:t>
      </w:r>
      <w:r w:rsidRPr="00AC6CD0">
        <w:rPr>
          <w:lang w:val="fr-FR"/>
        </w:rPr>
        <w:br/>
        <w:t xml:space="preserve">   - </w:t>
      </w:r>
      <w:r w:rsidRPr="0023236A">
        <w:rPr>
          <w:b/>
          <w:bCs/>
          <w:lang w:val="fr-FR"/>
        </w:rPr>
        <w:t>Exemple</w:t>
      </w:r>
      <w:r w:rsidRPr="00AC6CD0">
        <w:rPr>
          <w:lang w:val="fr-FR"/>
        </w:rPr>
        <w:t xml:space="preserve"> : Mauvaise météo qui retarde la construction.</w:t>
      </w:r>
    </w:p>
    <w:p w14:paraId="68F66FCB" w14:textId="2AB80D3D" w:rsidR="00B85353" w:rsidRPr="00AC6CD0" w:rsidRDefault="00000000">
      <w:pPr>
        <w:rPr>
          <w:lang w:val="fr-FR"/>
        </w:rPr>
      </w:pPr>
      <w:r w:rsidRPr="00AC6CD0">
        <w:rPr>
          <w:lang w:val="fr-FR"/>
        </w:rPr>
        <w:t xml:space="preserve">2. </w:t>
      </w:r>
      <w:r w:rsidRPr="0023236A">
        <w:rPr>
          <w:b/>
          <w:bCs/>
          <w:lang w:val="fr-FR"/>
        </w:rPr>
        <w:t>Analyser les risques</w:t>
      </w:r>
      <w:r w:rsidRPr="00AC6CD0">
        <w:rPr>
          <w:lang w:val="fr-FR"/>
        </w:rPr>
        <w:t xml:space="preserve"> : Évaluer la probabilité et l’impact de chaque risque.</w:t>
      </w:r>
      <w:r w:rsidRPr="00AC6CD0">
        <w:rPr>
          <w:lang w:val="fr-FR"/>
        </w:rPr>
        <w:br/>
        <w:t xml:space="preserve">   - </w:t>
      </w:r>
      <w:r w:rsidRPr="0023236A">
        <w:rPr>
          <w:b/>
          <w:bCs/>
          <w:lang w:val="fr-FR"/>
        </w:rPr>
        <w:t>Exemple</w:t>
      </w:r>
      <w:r w:rsidRPr="00AC6CD0">
        <w:rPr>
          <w:lang w:val="fr-FR"/>
        </w:rPr>
        <w:t xml:space="preserve"> : Si 50 % de chances qu’il pleuve pendant 10 jours, cela causera 2 semaines de retard.</w:t>
      </w:r>
    </w:p>
    <w:p w14:paraId="512BA8C5" w14:textId="2117D967" w:rsidR="00B85353" w:rsidRPr="00AC6CD0" w:rsidRDefault="00000000">
      <w:pPr>
        <w:rPr>
          <w:lang w:val="fr-FR"/>
        </w:rPr>
      </w:pPr>
      <w:r w:rsidRPr="00AC6CD0">
        <w:rPr>
          <w:lang w:val="fr-FR"/>
        </w:rPr>
        <w:lastRenderedPageBreak/>
        <w:t xml:space="preserve">3. </w:t>
      </w:r>
      <w:r w:rsidRPr="0023236A">
        <w:rPr>
          <w:b/>
          <w:bCs/>
          <w:lang w:val="fr-FR"/>
        </w:rPr>
        <w:t>Mettre en place un plan d’action</w:t>
      </w:r>
      <w:r w:rsidRPr="00AC6CD0">
        <w:rPr>
          <w:lang w:val="fr-FR"/>
        </w:rPr>
        <w:t xml:space="preserve"> : Définir comment éviter ou réduire l’impact des risques.</w:t>
      </w:r>
      <w:r w:rsidRPr="00AC6CD0">
        <w:rPr>
          <w:lang w:val="fr-FR"/>
        </w:rPr>
        <w:br/>
        <w:t xml:space="preserve">   - </w:t>
      </w:r>
      <w:r w:rsidRPr="0023236A">
        <w:rPr>
          <w:b/>
          <w:bCs/>
          <w:lang w:val="fr-FR"/>
        </w:rPr>
        <w:t>Exemple</w:t>
      </w:r>
      <w:r w:rsidRPr="00AC6CD0">
        <w:rPr>
          <w:lang w:val="fr-FR"/>
        </w:rPr>
        <w:t xml:space="preserve"> : Louer une bâche pour protéger les travaux en cas de pluie.</w:t>
      </w:r>
    </w:p>
    <w:p w14:paraId="12F6683C" w14:textId="2419278C" w:rsidR="00B85353" w:rsidRPr="00AC6CD0" w:rsidRDefault="00000000">
      <w:pPr>
        <w:rPr>
          <w:lang w:val="fr-FR"/>
        </w:rPr>
      </w:pPr>
      <w:r w:rsidRPr="00AC6CD0">
        <w:rPr>
          <w:lang w:val="fr-FR"/>
        </w:rPr>
        <w:t xml:space="preserve">4. </w:t>
      </w:r>
      <w:r w:rsidRPr="0023236A">
        <w:rPr>
          <w:b/>
          <w:bCs/>
          <w:lang w:val="fr-FR"/>
        </w:rPr>
        <w:t>Surveiller les risques</w:t>
      </w:r>
      <w:r w:rsidRPr="00AC6CD0">
        <w:rPr>
          <w:lang w:val="fr-FR"/>
        </w:rPr>
        <w:t xml:space="preserve"> : Suivre les risques tout au long du projet pour agir rapidement.</w:t>
      </w:r>
    </w:p>
    <w:p w14:paraId="12097109" w14:textId="77777777" w:rsidR="00B85353" w:rsidRPr="00AC6CD0" w:rsidRDefault="00000000">
      <w:pPr>
        <w:pStyle w:val="Heading2"/>
        <w:rPr>
          <w:lang w:val="fr-FR"/>
        </w:rPr>
      </w:pPr>
      <w:r w:rsidRPr="00AC6CD0">
        <w:rPr>
          <w:lang w:val="fr-FR"/>
        </w:rPr>
        <w:t>6. Conclusion</w:t>
      </w:r>
    </w:p>
    <w:p w14:paraId="0F421255" w14:textId="43850227" w:rsidR="00B85353" w:rsidRPr="00AC6CD0" w:rsidRDefault="00AC6CD0">
      <w:pPr>
        <w:rPr>
          <w:lang w:val="fr-FR"/>
        </w:rPr>
      </w:pPr>
      <w:r w:rsidRPr="00AC6CD0">
        <w:rPr>
          <w:b/>
          <w:bCs/>
          <w:highlight w:val="yellow"/>
          <w:lang w:val="fr-FR"/>
        </w:rPr>
        <w:t>Étudiant</w:t>
      </w:r>
      <w:r w:rsidR="00000000" w:rsidRPr="00AC6CD0">
        <w:rPr>
          <w:lang w:val="fr-FR"/>
        </w:rPr>
        <w:t xml:space="preserve"> : Merci beaucoup GPT ! Tes explications sont super claires et les exemples m’aident beaucoup à comprendre.</w:t>
      </w:r>
    </w:p>
    <w:p w14:paraId="74C5F2DC" w14:textId="3129A689" w:rsidR="00B85353" w:rsidRPr="00AC6CD0" w:rsidRDefault="00AC6CD0">
      <w:pPr>
        <w:rPr>
          <w:lang w:val="fr-FR"/>
        </w:rPr>
      </w:pPr>
      <w:r w:rsidRPr="00AC6CD0">
        <w:rPr>
          <w:b/>
          <w:bCs/>
          <w:highlight w:val="green"/>
          <w:lang w:val="fr-FR"/>
        </w:rPr>
        <w:t>GPT</w:t>
      </w:r>
      <w:r w:rsidR="00000000" w:rsidRPr="00AC6CD0">
        <w:rPr>
          <w:lang w:val="fr-FR"/>
        </w:rPr>
        <w:t xml:space="preserve"> : Je suis ravi de pouvoir vous aider ! 😊</w:t>
      </w:r>
      <w:r w:rsidR="00000000" w:rsidRPr="00AC6CD0">
        <w:rPr>
          <w:lang w:val="fr-FR"/>
        </w:rPr>
        <w:br/>
        <w:t>Pour résumer, en gestion de projet, il est essentiel de bien définir :</w:t>
      </w:r>
      <w:r w:rsidR="00000000" w:rsidRPr="00AC6CD0">
        <w:rPr>
          <w:lang w:val="fr-FR"/>
        </w:rPr>
        <w:br/>
        <w:t xml:space="preserve">1. </w:t>
      </w:r>
      <w:r w:rsidR="00000000" w:rsidRPr="0023236A">
        <w:rPr>
          <w:b/>
          <w:bCs/>
          <w:lang w:val="fr-FR"/>
        </w:rPr>
        <w:t>L’objectif</w:t>
      </w:r>
      <w:r w:rsidR="00000000" w:rsidRPr="00AC6CD0">
        <w:rPr>
          <w:lang w:val="fr-FR"/>
        </w:rPr>
        <w:t xml:space="preserve"> du projet.</w:t>
      </w:r>
      <w:r w:rsidR="00000000" w:rsidRPr="00AC6CD0">
        <w:rPr>
          <w:lang w:val="fr-FR"/>
        </w:rPr>
        <w:br/>
        <w:t xml:space="preserve">2. </w:t>
      </w:r>
      <w:r w:rsidR="00000000" w:rsidRPr="0023236A">
        <w:rPr>
          <w:b/>
          <w:bCs/>
          <w:lang w:val="fr-FR"/>
        </w:rPr>
        <w:t>Le périmètre, les coûts et les délais</w:t>
      </w:r>
      <w:r w:rsidR="00000000" w:rsidRPr="00AC6CD0">
        <w:rPr>
          <w:lang w:val="fr-FR"/>
        </w:rPr>
        <w:t>.</w:t>
      </w:r>
      <w:r w:rsidR="00000000" w:rsidRPr="00AC6CD0">
        <w:rPr>
          <w:lang w:val="fr-FR"/>
        </w:rPr>
        <w:br/>
        <w:t xml:space="preserve">3. </w:t>
      </w:r>
      <w:r w:rsidR="00000000" w:rsidRPr="0023236A">
        <w:rPr>
          <w:b/>
          <w:bCs/>
          <w:lang w:val="fr-FR"/>
        </w:rPr>
        <w:t>Les parties prenantes</w:t>
      </w:r>
      <w:r w:rsidR="00000000" w:rsidRPr="00AC6CD0">
        <w:rPr>
          <w:lang w:val="fr-FR"/>
        </w:rPr>
        <w:t>.</w:t>
      </w:r>
      <w:r w:rsidR="00000000" w:rsidRPr="00AC6CD0">
        <w:rPr>
          <w:lang w:val="fr-FR"/>
        </w:rPr>
        <w:br/>
        <w:t xml:space="preserve">4. </w:t>
      </w:r>
      <w:r w:rsidR="00000000" w:rsidRPr="0023236A">
        <w:rPr>
          <w:b/>
          <w:bCs/>
          <w:lang w:val="fr-FR"/>
        </w:rPr>
        <w:t>Les risques</w:t>
      </w:r>
      <w:r w:rsidR="00000000" w:rsidRPr="00AC6CD0">
        <w:rPr>
          <w:lang w:val="fr-FR"/>
        </w:rPr>
        <w:t xml:space="preserve"> pour éviter les imprévus.</w:t>
      </w:r>
    </w:p>
    <w:p w14:paraId="6902D3A9" w14:textId="39A4A049" w:rsidR="00B85353" w:rsidRPr="00AC6CD0" w:rsidRDefault="00000000">
      <w:pPr>
        <w:rPr>
          <w:lang w:val="fr-FR"/>
        </w:rPr>
      </w:pPr>
      <w:r w:rsidRPr="00AC6CD0">
        <w:rPr>
          <w:lang w:val="fr-FR"/>
        </w:rPr>
        <w:t xml:space="preserve">N’hésitez pas à revenir si vous avez d’autres questions ou si vous voulez des modèles concrets comme une </w:t>
      </w:r>
      <w:r w:rsidRPr="0023236A">
        <w:rPr>
          <w:b/>
          <w:bCs/>
          <w:lang w:val="fr-FR"/>
        </w:rPr>
        <w:t>charte de projet</w:t>
      </w:r>
      <w:r w:rsidRPr="00AC6CD0">
        <w:rPr>
          <w:lang w:val="fr-FR"/>
        </w:rPr>
        <w:t xml:space="preserve"> ou un </w:t>
      </w:r>
      <w:r w:rsidRPr="0023236A">
        <w:rPr>
          <w:b/>
          <w:bCs/>
          <w:lang w:val="fr-FR"/>
        </w:rPr>
        <w:t>registre des risques</w:t>
      </w:r>
      <w:r w:rsidRPr="00AC6CD0">
        <w:rPr>
          <w:lang w:val="fr-FR"/>
        </w:rPr>
        <w:t>. Bonne continuation dans vos études, et je suis là pour vous guider ! 🚀</w:t>
      </w:r>
    </w:p>
    <w:sectPr w:rsidR="00B85353" w:rsidRPr="00AC6CD0" w:rsidSect="00005985">
      <w:pgSz w:w="12240" w:h="15840"/>
      <w:pgMar w:top="720" w:right="117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952885">
    <w:abstractNumId w:val="8"/>
  </w:num>
  <w:num w:numId="2" w16cid:durableId="838080975">
    <w:abstractNumId w:val="6"/>
  </w:num>
  <w:num w:numId="3" w16cid:durableId="81145348">
    <w:abstractNumId w:val="5"/>
  </w:num>
  <w:num w:numId="4" w16cid:durableId="1302081976">
    <w:abstractNumId w:val="4"/>
  </w:num>
  <w:num w:numId="5" w16cid:durableId="1008992872">
    <w:abstractNumId w:val="7"/>
  </w:num>
  <w:num w:numId="6" w16cid:durableId="99449427">
    <w:abstractNumId w:val="3"/>
  </w:num>
  <w:num w:numId="7" w16cid:durableId="1321081081">
    <w:abstractNumId w:val="2"/>
  </w:num>
  <w:num w:numId="8" w16cid:durableId="2003925892">
    <w:abstractNumId w:val="1"/>
  </w:num>
  <w:num w:numId="9" w16cid:durableId="5242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5985"/>
    <w:rsid w:val="00034616"/>
    <w:rsid w:val="0006063C"/>
    <w:rsid w:val="0015074B"/>
    <w:rsid w:val="002025D9"/>
    <w:rsid w:val="0023236A"/>
    <w:rsid w:val="0029639D"/>
    <w:rsid w:val="00307F35"/>
    <w:rsid w:val="00326F90"/>
    <w:rsid w:val="0049460F"/>
    <w:rsid w:val="008A7377"/>
    <w:rsid w:val="00AA1D8D"/>
    <w:rsid w:val="00AC6CD0"/>
    <w:rsid w:val="00B47730"/>
    <w:rsid w:val="00B85353"/>
    <w:rsid w:val="00CB0664"/>
    <w:rsid w:val="00F416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902DF"/>
  <w14:defaultImageDpi w14:val="300"/>
  <w15:docId w15:val="{3E471612-E202-4610-AAF2-480410A2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 AFRIT Mohamed Amine</cp:lastModifiedBy>
  <cp:revision>4</cp:revision>
  <dcterms:created xsi:type="dcterms:W3CDTF">2013-12-23T23:15:00Z</dcterms:created>
  <dcterms:modified xsi:type="dcterms:W3CDTF">2024-12-18T10:44:00Z</dcterms:modified>
  <cp:category/>
</cp:coreProperties>
</file>