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A334C" w14:textId="586249A5" w:rsidR="003735BC" w:rsidRPr="00F3009E" w:rsidRDefault="00000000" w:rsidP="00B4300D">
      <w:pPr>
        <w:pStyle w:val="Heading1"/>
        <w:spacing w:before="0" w:line="240" w:lineRule="auto"/>
        <w:rPr>
          <w:lang w:val="fr-FR"/>
        </w:rPr>
      </w:pPr>
      <w:r w:rsidRPr="00F3009E">
        <w:rPr>
          <w:lang w:val="fr-FR"/>
        </w:rPr>
        <w:t>Comment l'</w:t>
      </w:r>
      <w:r w:rsidR="00B4300D">
        <w:rPr>
          <w:lang w:val="fr-FR"/>
        </w:rPr>
        <w:t>apprenant</w:t>
      </w:r>
      <w:r w:rsidRPr="00F3009E">
        <w:rPr>
          <w:lang w:val="fr-FR"/>
        </w:rPr>
        <w:t xml:space="preserve"> peut utiliser ce </w:t>
      </w:r>
      <w:r w:rsidR="00AE1763">
        <w:rPr>
          <w:lang w:val="fr-FR"/>
        </w:rPr>
        <w:t>Coach Virtuel en Management de Projet</w:t>
      </w:r>
      <w:r w:rsidRPr="00F3009E">
        <w:rPr>
          <w:lang w:val="fr-FR"/>
        </w:rPr>
        <w:t xml:space="preserve"> ?</w:t>
      </w:r>
    </w:p>
    <w:p w14:paraId="19007F6A" w14:textId="77777777" w:rsidR="00AE1763" w:rsidRDefault="00AE1763" w:rsidP="00F57CD5">
      <w:pPr>
        <w:pStyle w:val="Heading2"/>
        <w:spacing w:before="0" w:line="240" w:lineRule="auto"/>
        <w:rPr>
          <w:lang w:val="fr-FR"/>
        </w:rPr>
      </w:pPr>
    </w:p>
    <w:p w14:paraId="57AEABB9" w14:textId="10C2B759" w:rsidR="003735BC" w:rsidRPr="00F3009E" w:rsidRDefault="00000000" w:rsidP="00F57CD5">
      <w:pPr>
        <w:pStyle w:val="Heading2"/>
        <w:spacing w:before="0" w:line="240" w:lineRule="auto"/>
        <w:rPr>
          <w:lang w:val="fr-FR"/>
        </w:rPr>
      </w:pPr>
      <w:r w:rsidRPr="00F3009E">
        <w:rPr>
          <w:lang w:val="fr-FR"/>
        </w:rPr>
        <w:t>1. Structurer un nouveau projet</w:t>
      </w:r>
    </w:p>
    <w:p w14:paraId="62FEC321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Définir les bases du projet (périmètre, objectifs, livrables, parties prenantes).</w:t>
      </w:r>
    </w:p>
    <w:p w14:paraId="6290AA8B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Utilisation :</w:t>
      </w:r>
    </w:p>
    <w:p w14:paraId="62EB835D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Poser une question initiale, comme : "Comment rédiger la charte de mon projet ?"</w:t>
      </w:r>
    </w:p>
    <w:p w14:paraId="001B8412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Ce GPT proposera un modèle de charte projet conforme au PMBOK® ou à des standards Agile.</w:t>
      </w:r>
    </w:p>
    <w:p w14:paraId="3AA64EA0" w14:textId="77777777" w:rsidR="003735BC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Obtenir des exemples concrets pour chaque section : objectifs, budget, risques et délais.</w:t>
      </w:r>
    </w:p>
    <w:p w14:paraId="76ECDE45" w14:textId="77777777" w:rsidR="00AE1763" w:rsidRPr="00F3009E" w:rsidRDefault="00AE1763" w:rsidP="00F57CD5">
      <w:pPr>
        <w:spacing w:after="0" w:line="240" w:lineRule="auto"/>
        <w:rPr>
          <w:lang w:val="fr-FR"/>
        </w:rPr>
      </w:pPr>
    </w:p>
    <w:p w14:paraId="192330C9" w14:textId="77777777" w:rsidR="003735BC" w:rsidRPr="00F3009E" w:rsidRDefault="00000000" w:rsidP="00F57CD5">
      <w:pPr>
        <w:pStyle w:val="Heading2"/>
        <w:spacing w:before="0" w:line="240" w:lineRule="auto"/>
        <w:rPr>
          <w:lang w:val="fr-FR"/>
        </w:rPr>
      </w:pPr>
      <w:r w:rsidRPr="00F3009E">
        <w:rPr>
          <w:lang w:val="fr-FR"/>
        </w:rPr>
        <w:t>2. Choisir et appliquer une méthodologie</w:t>
      </w:r>
    </w:p>
    <w:p w14:paraId="76135D04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Identifier la méthodologie adaptée (Agile, Waterfall, hybride).</w:t>
      </w:r>
    </w:p>
    <w:p w14:paraId="5FE46607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Utilisation :</w:t>
      </w:r>
    </w:p>
    <w:p w14:paraId="582AF2E2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Poser des questions telles que : "Mon projet est complexe, quelle approche devrais-je utiliser ?"</w:t>
      </w:r>
    </w:p>
    <w:p w14:paraId="02B4A7DD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Ce GPT analysera le contexte et recommandera la meilleure approche avec des explications détaillées.</w:t>
      </w:r>
    </w:p>
    <w:p w14:paraId="67988201" w14:textId="77777777" w:rsidR="003735BC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Proposer des outils spécifiques comme Scrum pour les projets agiles ou PRINCE2 pour des environnements plus structurés.</w:t>
      </w:r>
    </w:p>
    <w:p w14:paraId="4B537220" w14:textId="77777777" w:rsidR="00AE1763" w:rsidRPr="00F3009E" w:rsidRDefault="00AE1763" w:rsidP="00F57CD5">
      <w:pPr>
        <w:spacing w:after="0" w:line="240" w:lineRule="auto"/>
        <w:rPr>
          <w:lang w:val="fr-FR"/>
        </w:rPr>
      </w:pPr>
    </w:p>
    <w:p w14:paraId="60C04D76" w14:textId="77777777" w:rsidR="003735BC" w:rsidRPr="00F3009E" w:rsidRDefault="00000000" w:rsidP="00F57CD5">
      <w:pPr>
        <w:pStyle w:val="Heading2"/>
        <w:spacing w:before="0" w:line="240" w:lineRule="auto"/>
        <w:rPr>
          <w:lang w:val="fr-FR"/>
        </w:rPr>
      </w:pPr>
      <w:r w:rsidRPr="00F3009E">
        <w:rPr>
          <w:lang w:val="fr-FR"/>
        </w:rPr>
        <w:t>3. Planifier et suivre le projet</w:t>
      </w:r>
    </w:p>
    <w:p w14:paraId="4C688454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Créer et suivre un planning détaillé.</w:t>
      </w:r>
    </w:p>
    <w:p w14:paraId="60A969E6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Utilisation :</w:t>
      </w:r>
    </w:p>
    <w:p w14:paraId="5E507F29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Demander des outils concrets comme un diagramme de Gantt, tableau Kanban ou burndown chart.</w:t>
      </w:r>
    </w:p>
    <w:p w14:paraId="512B233B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Exemple : "Je veux suivre l'avancement de mes sprints en Scrum, comment faire ?"</w:t>
      </w:r>
    </w:p>
    <w:p w14:paraId="7EF37861" w14:textId="77777777" w:rsidR="003735BC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Ce GPT proposera un modèle pour organiser les sprints et suivre les progrès.</w:t>
      </w:r>
    </w:p>
    <w:p w14:paraId="5E800535" w14:textId="77777777" w:rsidR="00AE1763" w:rsidRPr="00F3009E" w:rsidRDefault="00AE1763" w:rsidP="00F57CD5">
      <w:pPr>
        <w:spacing w:after="0" w:line="240" w:lineRule="auto"/>
        <w:rPr>
          <w:lang w:val="fr-FR"/>
        </w:rPr>
      </w:pPr>
    </w:p>
    <w:p w14:paraId="5D5E1B4C" w14:textId="77777777" w:rsidR="003735BC" w:rsidRPr="00F3009E" w:rsidRDefault="00000000" w:rsidP="00F57CD5">
      <w:pPr>
        <w:pStyle w:val="Heading2"/>
        <w:spacing w:before="0" w:line="240" w:lineRule="auto"/>
        <w:rPr>
          <w:lang w:val="fr-FR"/>
        </w:rPr>
      </w:pPr>
      <w:r w:rsidRPr="00F3009E">
        <w:rPr>
          <w:lang w:val="fr-FR"/>
        </w:rPr>
        <w:t>4. Gérer les risques</w:t>
      </w:r>
    </w:p>
    <w:p w14:paraId="7E4A0866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Identifier, analyser et atténuer les risques.</w:t>
      </w:r>
    </w:p>
    <w:p w14:paraId="7931306E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Utilisation :</w:t>
      </w:r>
    </w:p>
    <w:p w14:paraId="6F1BE412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Poser une question : "Comment créer un registre des risques ?"</w:t>
      </w:r>
    </w:p>
    <w:p w14:paraId="1C0966F9" w14:textId="77777777" w:rsidR="003735BC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Le GPT fournira un modèle de registre des risques avec une méthode pour les évaluer (matrice de gravité/probabilité).</w:t>
      </w:r>
    </w:p>
    <w:p w14:paraId="7D8FA15D" w14:textId="77777777" w:rsidR="00AE1763" w:rsidRPr="00F3009E" w:rsidRDefault="00AE1763" w:rsidP="00F57CD5">
      <w:pPr>
        <w:spacing w:after="0" w:line="240" w:lineRule="auto"/>
        <w:rPr>
          <w:lang w:val="fr-FR"/>
        </w:rPr>
      </w:pPr>
    </w:p>
    <w:p w14:paraId="2FC02F9B" w14:textId="77777777" w:rsidR="003735BC" w:rsidRPr="00F3009E" w:rsidRDefault="00000000" w:rsidP="00F57CD5">
      <w:pPr>
        <w:pStyle w:val="Heading2"/>
        <w:spacing w:before="0" w:line="240" w:lineRule="auto"/>
        <w:rPr>
          <w:lang w:val="fr-FR"/>
        </w:rPr>
      </w:pPr>
      <w:r w:rsidRPr="00F3009E">
        <w:rPr>
          <w:lang w:val="fr-FR"/>
        </w:rPr>
        <w:t>5. Améliorer la collaboration dans l'équipe</w:t>
      </w:r>
    </w:p>
    <w:p w14:paraId="7AEF1C48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Structurer et optimiser les rôles.</w:t>
      </w:r>
    </w:p>
    <w:p w14:paraId="421CE13B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Utilisation :</w:t>
      </w:r>
    </w:p>
    <w:p w14:paraId="68F95DA3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Poser des questions : "Quels sont les rôles dans une équipe Scrum ?"</w:t>
      </w:r>
    </w:p>
    <w:p w14:paraId="418A21D0" w14:textId="77777777" w:rsidR="003735BC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Le GPT décrira les rôles clés : Product Owner, Scrum Master, Développeurs, et leurs responsabilités.</w:t>
      </w:r>
    </w:p>
    <w:p w14:paraId="31C77B47" w14:textId="77777777" w:rsidR="00AE1763" w:rsidRPr="00F3009E" w:rsidRDefault="00AE1763" w:rsidP="00F57CD5">
      <w:pPr>
        <w:spacing w:after="0" w:line="240" w:lineRule="auto"/>
        <w:rPr>
          <w:lang w:val="fr-FR"/>
        </w:rPr>
      </w:pPr>
    </w:p>
    <w:p w14:paraId="6B3FFC1B" w14:textId="77777777" w:rsidR="003735BC" w:rsidRPr="00F3009E" w:rsidRDefault="00000000" w:rsidP="00F57CD5">
      <w:pPr>
        <w:pStyle w:val="Heading2"/>
        <w:spacing w:before="0" w:line="240" w:lineRule="auto"/>
        <w:rPr>
          <w:lang w:val="fr-FR"/>
        </w:rPr>
      </w:pPr>
      <w:r w:rsidRPr="00F3009E">
        <w:rPr>
          <w:lang w:val="fr-FR"/>
        </w:rPr>
        <w:t>6. Gérer les changements et les livrables</w:t>
      </w:r>
    </w:p>
    <w:p w14:paraId="10B785F5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Maîtriser les demandes de changement et documenter les livrables.</w:t>
      </w:r>
    </w:p>
    <w:p w14:paraId="6B9ABC14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Utilisation :</w:t>
      </w:r>
    </w:p>
    <w:p w14:paraId="2A2E2E53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Exemple de question : "Comment traiter une demande de changement en cours de projet ?"</w:t>
      </w:r>
    </w:p>
    <w:p w14:paraId="48B3DEB9" w14:textId="77777777" w:rsidR="003735BC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Obtenir un processus clair pour gérer les demandes et leurs impacts (sur les délais, coûts, qualité).</w:t>
      </w:r>
    </w:p>
    <w:p w14:paraId="10AFA8C2" w14:textId="77777777" w:rsidR="00AE1763" w:rsidRPr="00F3009E" w:rsidRDefault="00AE1763" w:rsidP="00F57CD5">
      <w:pPr>
        <w:spacing w:after="0" w:line="240" w:lineRule="auto"/>
        <w:rPr>
          <w:lang w:val="fr-FR"/>
        </w:rPr>
      </w:pPr>
    </w:p>
    <w:p w14:paraId="37743E5E" w14:textId="77777777" w:rsidR="003735BC" w:rsidRPr="00F3009E" w:rsidRDefault="00000000" w:rsidP="00F57CD5">
      <w:pPr>
        <w:pStyle w:val="Heading2"/>
        <w:spacing w:before="0" w:line="240" w:lineRule="auto"/>
        <w:rPr>
          <w:lang w:val="fr-FR"/>
        </w:rPr>
      </w:pPr>
      <w:r w:rsidRPr="00F3009E">
        <w:rPr>
          <w:lang w:val="fr-FR"/>
        </w:rPr>
        <w:t>7. Améliorer la performance et les résultats</w:t>
      </w:r>
    </w:p>
    <w:p w14:paraId="018969DA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Mettre en place des indicateurs de performance (KPI).</w:t>
      </w:r>
    </w:p>
    <w:p w14:paraId="0FAE9189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Utilisation :</w:t>
      </w:r>
    </w:p>
    <w:p w14:paraId="3711F73C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Poser des questions : "Quels KPI suivre pour évaluer mon projet ?"</w:t>
      </w:r>
    </w:p>
    <w:p w14:paraId="47467C32" w14:textId="77777777" w:rsidR="003735BC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Le GPT proposera des exemples d'indicateurs adaptés selon la méthodologie (ex. : vélocité en Scrum, SPI/CPI pour PMBOK®).</w:t>
      </w:r>
    </w:p>
    <w:p w14:paraId="4EC82D37" w14:textId="77777777" w:rsidR="00AE1763" w:rsidRPr="00F3009E" w:rsidRDefault="00AE1763" w:rsidP="00F57CD5">
      <w:pPr>
        <w:spacing w:after="0" w:line="240" w:lineRule="auto"/>
        <w:rPr>
          <w:lang w:val="fr-FR"/>
        </w:rPr>
      </w:pPr>
    </w:p>
    <w:p w14:paraId="7690093F" w14:textId="77777777" w:rsidR="00AE1763" w:rsidRDefault="00AE176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FR"/>
        </w:rPr>
      </w:pPr>
      <w:r>
        <w:rPr>
          <w:lang w:val="fr-FR"/>
        </w:rPr>
        <w:br w:type="page"/>
      </w:r>
    </w:p>
    <w:p w14:paraId="76175F94" w14:textId="402F6DB2" w:rsidR="003735BC" w:rsidRPr="00F3009E" w:rsidRDefault="00000000" w:rsidP="00F57CD5">
      <w:pPr>
        <w:pStyle w:val="Heading2"/>
        <w:spacing w:before="0" w:line="240" w:lineRule="auto"/>
        <w:rPr>
          <w:lang w:val="fr-FR"/>
        </w:rPr>
      </w:pPr>
      <w:r w:rsidRPr="00F3009E">
        <w:rPr>
          <w:lang w:val="fr-FR"/>
        </w:rPr>
        <w:lastRenderedPageBreak/>
        <w:t>8. Répondre aux imprévus</w:t>
      </w:r>
    </w:p>
    <w:p w14:paraId="79BAB3AA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Trouver rapidement des solutions aux blocages.</w:t>
      </w:r>
    </w:p>
    <w:p w14:paraId="0A8B6730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Utilisation :</w:t>
      </w:r>
    </w:p>
    <w:p w14:paraId="21025B9B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Décrire le problème rencontré : "Mon équipe est bloquée sur un backlog trop vague. Que faire ?"</w:t>
      </w:r>
    </w:p>
    <w:p w14:paraId="72810181" w14:textId="77777777" w:rsidR="003735BC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>- Le GPT proposera des solutions : reformuler les user stories, prioriser avec la matrice MoSCoW, etc.</w:t>
      </w:r>
    </w:p>
    <w:p w14:paraId="4C3F0778" w14:textId="77777777" w:rsidR="00AE1763" w:rsidRPr="00F3009E" w:rsidRDefault="00AE1763" w:rsidP="00F57CD5">
      <w:pPr>
        <w:spacing w:after="0" w:line="240" w:lineRule="auto"/>
        <w:rPr>
          <w:lang w:val="fr-FR"/>
        </w:rPr>
      </w:pPr>
    </w:p>
    <w:p w14:paraId="5A23948B" w14:textId="77777777" w:rsidR="003735BC" w:rsidRPr="00F3009E" w:rsidRDefault="00000000" w:rsidP="00F57CD5">
      <w:pPr>
        <w:pStyle w:val="Heading2"/>
        <w:spacing w:before="0" w:line="240" w:lineRule="auto"/>
        <w:rPr>
          <w:lang w:val="fr-FR"/>
        </w:rPr>
      </w:pPr>
      <w:r w:rsidRPr="00F3009E">
        <w:rPr>
          <w:lang w:val="fr-FR"/>
        </w:rPr>
        <w:t>Exemples concrets de conversation</w:t>
      </w:r>
    </w:p>
    <w:p w14:paraId="22067AE1" w14:textId="187B807F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1. </w:t>
      </w:r>
      <w:r w:rsidRPr="00AE1763">
        <w:rPr>
          <w:b/>
          <w:bCs/>
          <w:lang w:val="fr-FR"/>
        </w:rPr>
        <w:t>Cadrage initial</w:t>
      </w:r>
      <w:r w:rsidR="00AE1763">
        <w:rPr>
          <w:b/>
          <w:bCs/>
          <w:lang w:val="fr-FR"/>
        </w:rPr>
        <w:t xml:space="preserve"> </w:t>
      </w:r>
    </w:p>
    <w:p w14:paraId="6DA4D02B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   - Utilisateur : "Je démarre un projet IT pour automatiser un processus métier. Par où commencer ?"</w:t>
      </w:r>
    </w:p>
    <w:p w14:paraId="66D2F7EE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   - GPT : Propose un modèle de charte projet avec des questions pour définir objectifs, parties prenantes et livrables.</w:t>
      </w:r>
    </w:p>
    <w:p w14:paraId="467E5E78" w14:textId="77777777" w:rsidR="003735BC" w:rsidRPr="00F3009E" w:rsidRDefault="003735BC" w:rsidP="00F57CD5">
      <w:pPr>
        <w:spacing w:after="0" w:line="240" w:lineRule="auto"/>
        <w:rPr>
          <w:lang w:val="fr-FR"/>
        </w:rPr>
      </w:pPr>
    </w:p>
    <w:p w14:paraId="78FB08D7" w14:textId="27428C7F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2. </w:t>
      </w:r>
      <w:r w:rsidRPr="00AE1763">
        <w:rPr>
          <w:b/>
          <w:bCs/>
          <w:lang w:val="fr-FR"/>
        </w:rPr>
        <w:t>Méthodologie</w:t>
      </w:r>
      <w:r w:rsidR="00AE1763">
        <w:rPr>
          <w:lang w:val="fr-FR"/>
        </w:rPr>
        <w:t xml:space="preserve"> </w:t>
      </w:r>
    </w:p>
    <w:p w14:paraId="518F2BD9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   - Utilisateur : "Dois-je utiliser Scrum ou Kanban pour un projet à petite équipe ?"</w:t>
      </w:r>
    </w:p>
    <w:p w14:paraId="7C91F487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   - GPT : Explique les avantages et inconvénients de chaque approche.</w:t>
      </w:r>
    </w:p>
    <w:p w14:paraId="065ED0F0" w14:textId="77777777" w:rsidR="003735BC" w:rsidRPr="00F3009E" w:rsidRDefault="003735BC" w:rsidP="00F57CD5">
      <w:pPr>
        <w:spacing w:after="0" w:line="240" w:lineRule="auto"/>
        <w:rPr>
          <w:lang w:val="fr-FR"/>
        </w:rPr>
      </w:pPr>
    </w:p>
    <w:p w14:paraId="7E823E42" w14:textId="241166FF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3. </w:t>
      </w:r>
      <w:r w:rsidRPr="00AE1763">
        <w:rPr>
          <w:b/>
          <w:bCs/>
          <w:lang w:val="fr-FR"/>
        </w:rPr>
        <w:t>Suivi</w:t>
      </w:r>
      <w:r w:rsidR="00AE1763">
        <w:rPr>
          <w:lang w:val="fr-FR"/>
        </w:rPr>
        <w:t xml:space="preserve"> </w:t>
      </w:r>
    </w:p>
    <w:p w14:paraId="659B5738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   - Utilisateur : "Comment structurer mon backlog pour mes prochains sprints ?"</w:t>
      </w:r>
    </w:p>
    <w:p w14:paraId="136DF941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   - GPT : Propose une structure de backlog produit avec des exemples </w:t>
      </w:r>
      <w:proofErr w:type="gramStart"/>
      <w:r w:rsidRPr="00F3009E">
        <w:rPr>
          <w:lang w:val="fr-FR"/>
        </w:rPr>
        <w:t>de user</w:t>
      </w:r>
      <w:proofErr w:type="gramEnd"/>
      <w:r w:rsidRPr="00F3009E">
        <w:rPr>
          <w:lang w:val="fr-FR"/>
        </w:rPr>
        <w:t xml:space="preserve"> stories.</w:t>
      </w:r>
    </w:p>
    <w:p w14:paraId="7CFFFA64" w14:textId="77777777" w:rsidR="003735BC" w:rsidRPr="00F3009E" w:rsidRDefault="003735BC" w:rsidP="00F57CD5">
      <w:pPr>
        <w:spacing w:after="0" w:line="240" w:lineRule="auto"/>
        <w:rPr>
          <w:lang w:val="fr-FR"/>
        </w:rPr>
      </w:pPr>
    </w:p>
    <w:p w14:paraId="0335CEFC" w14:textId="71298DD5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4. </w:t>
      </w:r>
      <w:r w:rsidRPr="00AE1763">
        <w:rPr>
          <w:b/>
          <w:bCs/>
          <w:lang w:val="fr-FR"/>
        </w:rPr>
        <w:t>Gestion des risques</w:t>
      </w:r>
      <w:r w:rsidR="00AE1763">
        <w:rPr>
          <w:lang w:val="fr-FR"/>
        </w:rPr>
        <w:t xml:space="preserve"> </w:t>
      </w:r>
    </w:p>
    <w:p w14:paraId="42524861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   - Utilisateur : "Quels outils utiliser pour identifier les risques ?"</w:t>
      </w:r>
    </w:p>
    <w:p w14:paraId="69AF78DF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   - GPT : Propose une matrice des risques avec des méthodes de gestion.</w:t>
      </w:r>
    </w:p>
    <w:p w14:paraId="0BBCE65F" w14:textId="77777777" w:rsidR="003735BC" w:rsidRPr="00F3009E" w:rsidRDefault="003735BC" w:rsidP="00F57CD5">
      <w:pPr>
        <w:spacing w:after="0" w:line="240" w:lineRule="auto"/>
        <w:rPr>
          <w:lang w:val="fr-FR"/>
        </w:rPr>
      </w:pPr>
    </w:p>
    <w:p w14:paraId="68DE7871" w14:textId="2BA80F89" w:rsidR="003735BC" w:rsidRPr="00AE1763" w:rsidRDefault="00000000" w:rsidP="00F57CD5">
      <w:pPr>
        <w:spacing w:after="0" w:line="240" w:lineRule="auto"/>
        <w:rPr>
          <w:b/>
          <w:bCs/>
          <w:lang w:val="fr-FR"/>
        </w:rPr>
      </w:pPr>
      <w:r w:rsidRPr="00F3009E">
        <w:rPr>
          <w:lang w:val="fr-FR"/>
        </w:rPr>
        <w:t xml:space="preserve">5. </w:t>
      </w:r>
      <w:r w:rsidRPr="00AE1763">
        <w:rPr>
          <w:b/>
          <w:bCs/>
          <w:lang w:val="fr-FR"/>
        </w:rPr>
        <w:t>Optimisation</w:t>
      </w:r>
      <w:r w:rsidR="00AE1763" w:rsidRPr="00AE1763">
        <w:rPr>
          <w:b/>
          <w:bCs/>
          <w:lang w:val="fr-FR"/>
        </w:rPr>
        <w:t xml:space="preserve"> </w:t>
      </w:r>
    </w:p>
    <w:p w14:paraId="39BF6E27" w14:textId="77777777" w:rsidR="003735BC" w:rsidRPr="00F3009E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   - Utilisateur : "Comment améliorer la productivité de mon équipe Scrum ?"</w:t>
      </w:r>
    </w:p>
    <w:p w14:paraId="7FF1A59B" w14:textId="77777777" w:rsidR="003735BC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   - GPT : Explique des pratiques comme les rétrospectives efficaces ou l'optimisation des Daily Stand-ups.</w:t>
      </w:r>
    </w:p>
    <w:p w14:paraId="25742C92" w14:textId="77777777" w:rsidR="00AE1763" w:rsidRPr="00F3009E" w:rsidRDefault="00AE1763" w:rsidP="00F57CD5">
      <w:pPr>
        <w:spacing w:after="0" w:line="240" w:lineRule="auto"/>
        <w:rPr>
          <w:lang w:val="fr-FR"/>
        </w:rPr>
      </w:pPr>
    </w:p>
    <w:p w14:paraId="746B2A89" w14:textId="77777777" w:rsidR="003735BC" w:rsidRPr="00F3009E" w:rsidRDefault="00000000" w:rsidP="00F57CD5">
      <w:pPr>
        <w:pStyle w:val="Heading2"/>
        <w:spacing w:before="0" w:line="240" w:lineRule="auto"/>
        <w:rPr>
          <w:lang w:val="fr-FR"/>
        </w:rPr>
      </w:pPr>
      <w:r w:rsidRPr="00F3009E">
        <w:rPr>
          <w:lang w:val="fr-FR"/>
        </w:rPr>
        <w:t>Conclusion</w:t>
      </w:r>
    </w:p>
    <w:p w14:paraId="4E4BB418" w14:textId="3C45AC2E" w:rsidR="003735BC" w:rsidRPr="00F57CD5" w:rsidRDefault="00000000" w:rsidP="00F57CD5">
      <w:pPr>
        <w:spacing w:after="0" w:line="240" w:lineRule="auto"/>
        <w:rPr>
          <w:lang w:val="fr-FR"/>
        </w:rPr>
      </w:pPr>
      <w:r w:rsidRPr="00F3009E">
        <w:rPr>
          <w:lang w:val="fr-FR"/>
        </w:rPr>
        <w:t xml:space="preserve">En posant des </w:t>
      </w:r>
      <w:r w:rsidRPr="00AE1763">
        <w:rPr>
          <w:b/>
          <w:bCs/>
          <w:lang w:val="fr-FR"/>
        </w:rPr>
        <w:t>questions spécifiques</w:t>
      </w:r>
      <w:r w:rsidRPr="00F3009E">
        <w:rPr>
          <w:lang w:val="fr-FR"/>
        </w:rPr>
        <w:t xml:space="preserve"> à chaque étape du projet, l'utilisateur peut utiliser ce GPT pour :</w:t>
      </w:r>
      <w:r w:rsidRPr="00F3009E">
        <w:rPr>
          <w:lang w:val="fr-FR"/>
        </w:rPr>
        <w:br/>
        <w:t xml:space="preserve">1. </w:t>
      </w:r>
      <w:r w:rsidRPr="00AE1763">
        <w:rPr>
          <w:b/>
          <w:bCs/>
          <w:lang w:val="fr-FR"/>
        </w:rPr>
        <w:t>Créer des livrables essentiels</w:t>
      </w:r>
      <w:r w:rsidRPr="00F3009E">
        <w:rPr>
          <w:lang w:val="fr-FR"/>
        </w:rPr>
        <w:t xml:space="preserve"> (charte, planning, registre des risques).</w:t>
      </w:r>
      <w:r w:rsidRPr="00F3009E">
        <w:rPr>
          <w:lang w:val="fr-FR"/>
        </w:rPr>
        <w:br/>
        <w:t xml:space="preserve">2. </w:t>
      </w:r>
      <w:r w:rsidRPr="00871496">
        <w:rPr>
          <w:b/>
          <w:bCs/>
          <w:lang w:val="fr-FR"/>
        </w:rPr>
        <w:t>Suivre l'avancement du projet</w:t>
      </w:r>
      <w:r w:rsidRPr="00F3009E">
        <w:rPr>
          <w:lang w:val="fr-FR"/>
        </w:rPr>
        <w:t xml:space="preserve"> avec des outils adaptés.</w:t>
      </w:r>
      <w:r w:rsidRPr="00F3009E">
        <w:rPr>
          <w:lang w:val="fr-FR"/>
        </w:rPr>
        <w:br/>
        <w:t xml:space="preserve">3. </w:t>
      </w:r>
      <w:r w:rsidRPr="00871496">
        <w:rPr>
          <w:b/>
          <w:bCs/>
          <w:lang w:val="fr-FR"/>
        </w:rPr>
        <w:t>Optimiser la gestion d'équipe</w:t>
      </w:r>
      <w:r w:rsidRPr="00F3009E">
        <w:rPr>
          <w:lang w:val="fr-FR"/>
        </w:rPr>
        <w:t xml:space="preserve"> et des ressources.</w:t>
      </w:r>
      <w:r w:rsidRPr="00F3009E">
        <w:rPr>
          <w:lang w:val="fr-FR"/>
        </w:rPr>
        <w:br/>
        <w:t xml:space="preserve">4. </w:t>
      </w:r>
      <w:r w:rsidRPr="00871496">
        <w:rPr>
          <w:b/>
          <w:bCs/>
          <w:lang w:val="fr-FR"/>
        </w:rPr>
        <w:t>Maîtriser les imprévus</w:t>
      </w:r>
      <w:r w:rsidRPr="00F3009E">
        <w:rPr>
          <w:lang w:val="fr-FR"/>
        </w:rPr>
        <w:t xml:space="preserve"> grâce aux recommandations pratiques.</w:t>
      </w:r>
      <w:r w:rsidRPr="00F3009E">
        <w:rPr>
          <w:lang w:val="fr-FR"/>
        </w:rPr>
        <w:br/>
      </w:r>
      <w:r w:rsidRPr="00F3009E">
        <w:rPr>
          <w:lang w:val="fr-FR"/>
        </w:rPr>
        <w:br/>
      </w:r>
      <w:r w:rsidRPr="00871496">
        <w:rPr>
          <w:b/>
          <w:bCs/>
          <w:lang w:val="fr-FR"/>
        </w:rPr>
        <w:t>Prêt à commencer ?</w:t>
      </w:r>
      <w:r w:rsidRPr="00F3009E">
        <w:rPr>
          <w:lang w:val="fr-FR"/>
        </w:rPr>
        <w:t xml:space="preserve"> Dites-moi où vous en êtes dans votre projet pour que je vous guide ! </w:t>
      </w:r>
    </w:p>
    <w:sectPr w:rsidR="003735BC" w:rsidRPr="00F57CD5" w:rsidSect="00AE1763">
      <w:pgSz w:w="12240" w:h="15840"/>
      <w:pgMar w:top="810" w:right="90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345187">
    <w:abstractNumId w:val="8"/>
  </w:num>
  <w:num w:numId="2" w16cid:durableId="1768574508">
    <w:abstractNumId w:val="6"/>
  </w:num>
  <w:num w:numId="3" w16cid:durableId="1435007372">
    <w:abstractNumId w:val="5"/>
  </w:num>
  <w:num w:numId="4" w16cid:durableId="1043871496">
    <w:abstractNumId w:val="4"/>
  </w:num>
  <w:num w:numId="5" w16cid:durableId="989089837">
    <w:abstractNumId w:val="7"/>
  </w:num>
  <w:num w:numId="6" w16cid:durableId="768624832">
    <w:abstractNumId w:val="3"/>
  </w:num>
  <w:num w:numId="7" w16cid:durableId="1049651037">
    <w:abstractNumId w:val="2"/>
  </w:num>
  <w:num w:numId="8" w16cid:durableId="913007682">
    <w:abstractNumId w:val="1"/>
  </w:num>
  <w:num w:numId="9" w16cid:durableId="111498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35BC"/>
    <w:rsid w:val="00551632"/>
    <w:rsid w:val="00871496"/>
    <w:rsid w:val="008A7377"/>
    <w:rsid w:val="00AA1D8D"/>
    <w:rsid w:val="00AE1763"/>
    <w:rsid w:val="00B4300D"/>
    <w:rsid w:val="00B47730"/>
    <w:rsid w:val="00CB0664"/>
    <w:rsid w:val="00F3009E"/>
    <w:rsid w:val="00F416D8"/>
    <w:rsid w:val="00F57CD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8A425"/>
  <w14:defaultImageDpi w14:val="300"/>
  <w15:docId w15:val="{3E471612-E202-4610-AAF2-480410A2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 AFRIT Mohamed Amine</cp:lastModifiedBy>
  <cp:revision>4</cp:revision>
  <dcterms:created xsi:type="dcterms:W3CDTF">2013-12-23T23:15:00Z</dcterms:created>
  <dcterms:modified xsi:type="dcterms:W3CDTF">2024-12-18T10:15:00Z</dcterms:modified>
  <cp:category/>
</cp:coreProperties>
</file>